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24" w:rsidRPr="00655D24" w:rsidRDefault="00655D24" w:rsidP="00655D24">
      <w:pPr>
        <w:jc w:val="both"/>
        <w:rPr>
          <w:rFonts w:ascii="Times New Roman" w:hAnsi="Times New Roman" w:cs="Times New Roman"/>
          <w:b/>
          <w:color w:val="auto"/>
        </w:rPr>
      </w:pPr>
    </w:p>
    <w:p w:rsidR="00655D24" w:rsidRPr="00655D24" w:rsidRDefault="00655D24" w:rsidP="00655D24">
      <w:pPr>
        <w:jc w:val="both"/>
        <w:rPr>
          <w:rFonts w:ascii="Times New Roman" w:hAnsi="Times New Roman" w:cs="Times New Roman"/>
          <w:b/>
          <w:color w:val="auto"/>
        </w:rPr>
      </w:pPr>
    </w:p>
    <w:p w:rsidR="00655D24" w:rsidRPr="00655D24" w:rsidRDefault="00655D24" w:rsidP="00655D24">
      <w:pPr>
        <w:jc w:val="center"/>
        <w:rPr>
          <w:rFonts w:ascii="Times New Roman" w:hAnsi="Times New Roman" w:cs="Times New Roman"/>
          <w:b/>
          <w:color w:val="auto"/>
          <w:sz w:val="44"/>
          <w:szCs w:val="44"/>
        </w:rPr>
      </w:pPr>
    </w:p>
    <w:p w:rsidR="00655D24" w:rsidRPr="00655D24" w:rsidRDefault="00655D24" w:rsidP="00655D24">
      <w:pPr>
        <w:pStyle w:val="42"/>
        <w:shd w:val="clear" w:color="auto" w:fill="auto"/>
        <w:spacing w:before="0"/>
        <w:ind w:left="20"/>
        <w:rPr>
          <w:rFonts w:ascii="Times New Roman" w:hAnsi="Times New Roman" w:cs="Times New Roman"/>
          <w:sz w:val="44"/>
          <w:szCs w:val="44"/>
        </w:rPr>
      </w:pPr>
      <w:r w:rsidRPr="00655D24">
        <w:rPr>
          <w:rStyle w:val="41"/>
          <w:rFonts w:ascii="Times New Roman" w:hAnsi="Times New Roman" w:cs="Times New Roman"/>
          <w:b/>
          <w:bCs/>
          <w:color w:val="000000"/>
          <w:sz w:val="44"/>
          <w:szCs w:val="44"/>
        </w:rPr>
        <w:t>Адаптированная основная общеобразовательная программа</w:t>
      </w:r>
      <w:r w:rsidRPr="00655D24">
        <w:rPr>
          <w:rStyle w:val="41"/>
          <w:rFonts w:ascii="Times New Roman" w:hAnsi="Times New Roman" w:cs="Times New Roman"/>
          <w:b/>
          <w:bCs/>
          <w:color w:val="000000"/>
          <w:sz w:val="44"/>
          <w:szCs w:val="44"/>
        </w:rPr>
        <w:br/>
        <w:t>начального общего образования обучающихся с нарушениями</w:t>
      </w:r>
    </w:p>
    <w:p w:rsidR="00655D24" w:rsidRPr="00655D24" w:rsidRDefault="00655D24" w:rsidP="00655D24">
      <w:pPr>
        <w:pStyle w:val="42"/>
        <w:shd w:val="clear" w:color="auto" w:fill="auto"/>
        <w:spacing w:before="0"/>
        <w:ind w:left="20"/>
        <w:rPr>
          <w:rStyle w:val="41"/>
          <w:rFonts w:ascii="Times New Roman" w:hAnsi="Times New Roman" w:cs="Times New Roman"/>
          <w:b/>
          <w:bCs/>
          <w:color w:val="000000"/>
          <w:sz w:val="44"/>
          <w:szCs w:val="44"/>
        </w:rPr>
      </w:pPr>
      <w:r w:rsidRPr="00655D24">
        <w:rPr>
          <w:rStyle w:val="41"/>
          <w:rFonts w:ascii="Times New Roman" w:hAnsi="Times New Roman" w:cs="Times New Roman"/>
          <w:b/>
          <w:bCs/>
          <w:color w:val="000000"/>
          <w:sz w:val="44"/>
          <w:szCs w:val="44"/>
        </w:rPr>
        <w:t>опорно-двигательного аппарата</w:t>
      </w:r>
    </w:p>
    <w:p w:rsidR="00655D24" w:rsidRPr="00655D24" w:rsidRDefault="00655D24" w:rsidP="00655D24">
      <w:pPr>
        <w:pStyle w:val="42"/>
        <w:shd w:val="clear" w:color="auto" w:fill="auto"/>
        <w:spacing w:before="0"/>
        <w:ind w:left="20"/>
        <w:rPr>
          <w:rStyle w:val="41"/>
          <w:rFonts w:ascii="Times New Roman" w:hAnsi="Times New Roman" w:cs="Times New Roman"/>
          <w:b/>
          <w:bCs/>
          <w:color w:val="000000"/>
          <w:sz w:val="44"/>
          <w:szCs w:val="44"/>
        </w:rPr>
      </w:pPr>
      <w:r w:rsidRPr="00655D24">
        <w:rPr>
          <w:rStyle w:val="41"/>
          <w:rFonts w:ascii="Times New Roman" w:hAnsi="Times New Roman" w:cs="Times New Roman"/>
          <w:b/>
          <w:bCs/>
          <w:color w:val="000000"/>
          <w:sz w:val="44"/>
          <w:szCs w:val="44"/>
        </w:rPr>
        <w:t>вариант 6.2</w:t>
      </w:r>
    </w:p>
    <w:p w:rsidR="00655D24" w:rsidRPr="00655D24" w:rsidRDefault="00655D24" w:rsidP="00655D24">
      <w:pPr>
        <w:pStyle w:val="42"/>
        <w:shd w:val="clear" w:color="auto" w:fill="auto"/>
        <w:spacing w:before="0"/>
        <w:ind w:left="20"/>
        <w:rPr>
          <w:rStyle w:val="41"/>
          <w:rFonts w:ascii="Times New Roman" w:hAnsi="Times New Roman" w:cs="Times New Roman"/>
          <w:b/>
          <w:bCs/>
          <w:color w:val="000000"/>
          <w:sz w:val="44"/>
          <w:szCs w:val="44"/>
        </w:rPr>
      </w:pPr>
    </w:p>
    <w:p w:rsidR="00655D24" w:rsidRPr="00655D24" w:rsidRDefault="00655D24" w:rsidP="00655D24">
      <w:pPr>
        <w:pStyle w:val="42"/>
        <w:shd w:val="clear" w:color="auto" w:fill="auto"/>
        <w:spacing w:before="0"/>
        <w:ind w:left="20"/>
        <w:rPr>
          <w:rStyle w:val="41"/>
          <w:rFonts w:ascii="Times New Roman" w:hAnsi="Times New Roman" w:cs="Times New Roman"/>
          <w:b/>
          <w:bCs/>
          <w:color w:val="000000"/>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jc w:val="center"/>
        <w:rPr>
          <w:rFonts w:ascii="Times New Roman" w:hAnsi="Times New Roman" w:cs="Times New Roman"/>
          <w:b/>
          <w:sz w:val="44"/>
          <w:szCs w:val="44"/>
        </w:rPr>
      </w:pPr>
    </w:p>
    <w:p w:rsidR="00655D24" w:rsidRPr="00655D24" w:rsidRDefault="00655D24" w:rsidP="00655D24">
      <w:pPr>
        <w:rPr>
          <w:rFonts w:ascii="Times New Roman" w:hAnsi="Times New Roman" w:cs="Times New Roman"/>
          <w:b/>
          <w:sz w:val="44"/>
          <w:szCs w:val="44"/>
        </w:rPr>
      </w:pPr>
    </w:p>
    <w:p w:rsidR="00655D24" w:rsidRPr="00655D24" w:rsidRDefault="00655D24" w:rsidP="00655D24">
      <w:pPr>
        <w:pStyle w:val="42"/>
        <w:shd w:val="clear" w:color="auto" w:fill="auto"/>
        <w:spacing w:before="0"/>
        <w:jc w:val="left"/>
        <w:rPr>
          <w:rFonts w:ascii="Times New Roman" w:hAnsi="Times New Roman" w:cs="Times New Roman"/>
        </w:rPr>
        <w:sectPr w:rsidR="00655D24" w:rsidRPr="00655D24">
          <w:footerReference w:type="even" r:id="rId7"/>
          <w:footerReference w:type="default" r:id="rId8"/>
          <w:pgSz w:w="11900" w:h="16840"/>
          <w:pgMar w:top="1493" w:right="828" w:bottom="1493" w:left="1799" w:header="0" w:footer="3" w:gutter="0"/>
          <w:cols w:space="720"/>
          <w:noEndnote/>
          <w:titlePg/>
          <w:docGrid w:linePitch="360"/>
        </w:sectPr>
      </w:pPr>
    </w:p>
    <w:p w:rsidR="00655D24" w:rsidRPr="00655D24" w:rsidRDefault="00655D24" w:rsidP="00655D24">
      <w:pPr>
        <w:pStyle w:val="310"/>
        <w:shd w:val="clear" w:color="auto" w:fill="auto"/>
        <w:spacing w:after="1100"/>
        <w:ind w:left="20"/>
        <w:jc w:val="center"/>
        <w:rPr>
          <w:rFonts w:ascii="Times New Roman" w:hAnsi="Times New Roman" w:cs="Times New Roman"/>
        </w:rPr>
      </w:pPr>
      <w:r w:rsidRPr="00655D24">
        <w:rPr>
          <w:rStyle w:val="31"/>
          <w:rFonts w:ascii="Times New Roman" w:hAnsi="Times New Roman" w:cs="Times New Roman"/>
          <w:b/>
          <w:bCs/>
          <w:color w:val="000000"/>
        </w:rPr>
        <w:lastRenderedPageBreak/>
        <w:t>ОГЛАВЛЕНИЕ</w:t>
      </w:r>
    </w:p>
    <w:p w:rsidR="00655D24" w:rsidRPr="00655D24" w:rsidRDefault="00655D24" w:rsidP="00655D24">
      <w:pPr>
        <w:pStyle w:val="11"/>
        <w:numPr>
          <w:ilvl w:val="0"/>
          <w:numId w:val="1"/>
        </w:numPr>
        <w:shd w:val="clear" w:color="auto" w:fill="auto"/>
        <w:tabs>
          <w:tab w:val="left" w:pos="368"/>
          <w:tab w:val="right" w:leader="dot" w:pos="9355"/>
        </w:tabs>
        <w:spacing w:before="0" w:after="92"/>
        <w:rPr>
          <w:rFonts w:ascii="Times New Roman" w:hAnsi="Times New Roman" w:cs="Times New Roman"/>
        </w:rPr>
      </w:pPr>
      <w:r w:rsidRPr="00655D24">
        <w:rPr>
          <w:rFonts w:ascii="Times New Roman" w:hAnsi="Times New Roman" w:cs="Times New Roman"/>
        </w:rPr>
        <w:fldChar w:fldCharType="begin"/>
      </w:r>
      <w:r w:rsidRPr="00655D24">
        <w:rPr>
          <w:rFonts w:ascii="Times New Roman" w:hAnsi="Times New Roman" w:cs="Times New Roman"/>
        </w:rPr>
        <w:instrText xml:space="preserve"> TOC \o "1-5" \h \z </w:instrText>
      </w:r>
      <w:r w:rsidRPr="00655D24">
        <w:rPr>
          <w:rFonts w:ascii="Times New Roman" w:hAnsi="Times New Roman" w:cs="Times New Roman"/>
        </w:rPr>
        <w:fldChar w:fldCharType="separate"/>
      </w:r>
      <w:r w:rsidRPr="00655D24">
        <w:rPr>
          <w:rStyle w:val="10"/>
          <w:rFonts w:ascii="Times New Roman" w:hAnsi="Times New Roman" w:cs="Times New Roman"/>
          <w:b/>
          <w:bCs/>
          <w:color w:val="000000"/>
        </w:rPr>
        <w:t>ОБЩИЕ ПОЛОЖЕНИЯ</w:t>
      </w:r>
      <w:r w:rsidRPr="00655D24">
        <w:rPr>
          <w:rStyle w:val="10"/>
          <w:rFonts w:ascii="Times New Roman" w:hAnsi="Times New Roman" w:cs="Times New Roman"/>
          <w:b/>
          <w:bCs/>
          <w:color w:val="000000"/>
        </w:rPr>
        <w:tab/>
        <w:t>3</w:t>
      </w:r>
    </w:p>
    <w:p w:rsidR="00655D24" w:rsidRPr="00655D24" w:rsidRDefault="00655D24" w:rsidP="00655D24">
      <w:pPr>
        <w:pStyle w:val="11"/>
        <w:numPr>
          <w:ilvl w:val="0"/>
          <w:numId w:val="1"/>
        </w:numPr>
        <w:shd w:val="clear" w:color="auto" w:fill="auto"/>
        <w:tabs>
          <w:tab w:val="left" w:pos="387"/>
        </w:tabs>
        <w:spacing w:before="0" w:after="0" w:line="370" w:lineRule="exact"/>
        <w:rPr>
          <w:rFonts w:ascii="Times New Roman" w:hAnsi="Times New Roman" w:cs="Times New Roman"/>
        </w:rPr>
      </w:pPr>
      <w:r w:rsidRPr="00655D24">
        <w:rPr>
          <w:rStyle w:val="10"/>
          <w:rFonts w:ascii="Times New Roman" w:hAnsi="Times New Roman" w:cs="Times New Roman"/>
          <w:b/>
          <w:bCs/>
          <w:color w:val="000000"/>
        </w:rPr>
        <w:t>ПРИМЕРНАЯ АДАПТИРОВАННАЯ ОСНОВНАЯ</w:t>
      </w:r>
    </w:p>
    <w:p w:rsidR="00655D24" w:rsidRPr="00655D24" w:rsidRDefault="00655D24" w:rsidP="00655D24">
      <w:pPr>
        <w:pStyle w:val="11"/>
        <w:shd w:val="clear" w:color="auto" w:fill="auto"/>
        <w:tabs>
          <w:tab w:val="right" w:leader="dot" w:pos="9355"/>
        </w:tabs>
        <w:spacing w:before="0" w:after="0" w:line="370" w:lineRule="exact"/>
        <w:rPr>
          <w:rFonts w:ascii="Times New Roman" w:hAnsi="Times New Roman" w:cs="Times New Roman"/>
        </w:rPr>
      </w:pPr>
      <w:r w:rsidRPr="00655D24">
        <w:rPr>
          <w:rStyle w:val="10"/>
          <w:rFonts w:ascii="Times New Roman" w:hAnsi="Times New Roman" w:cs="Times New Roman"/>
          <w:b/>
          <w:bCs/>
          <w:color w:val="000000"/>
        </w:rPr>
        <w:t>ОБЩЕОБРАЗОВАТЕЛЬНАЯ ПРОГРАММА НАЧАЛЬНОГО ОБЩЕГО ОБРАЗОВАНИЯ ОБУЧАЮЩИХСЯ С НАРУШЕНИЯМИ ОПОРНО</w:t>
      </w:r>
      <w:r w:rsidRPr="00655D24">
        <w:rPr>
          <w:rStyle w:val="10"/>
          <w:rFonts w:ascii="Times New Roman" w:hAnsi="Times New Roman" w:cs="Times New Roman"/>
          <w:b/>
          <w:bCs/>
          <w:color w:val="000000"/>
        </w:rPr>
        <w:softHyphen/>
        <w:t>ДВИГАТЕЛЬНОГО АППАРАТА (ВАРИАНТ 6.2)</w:t>
      </w:r>
      <w:r w:rsidRPr="00655D24">
        <w:rPr>
          <w:rStyle w:val="10"/>
          <w:rFonts w:ascii="Times New Roman" w:hAnsi="Times New Roman" w:cs="Times New Roman"/>
          <w:b/>
          <w:bCs/>
          <w:color w:val="000000"/>
        </w:rPr>
        <w:tab/>
        <w:t>9</w:t>
      </w:r>
    </w:p>
    <w:p w:rsidR="00655D24" w:rsidRPr="00655D24" w:rsidRDefault="00655D24" w:rsidP="00655D24">
      <w:pPr>
        <w:pStyle w:val="11"/>
        <w:numPr>
          <w:ilvl w:val="1"/>
          <w:numId w:val="1"/>
        </w:numPr>
        <w:shd w:val="clear" w:color="auto" w:fill="auto"/>
        <w:tabs>
          <w:tab w:val="left" w:pos="858"/>
          <w:tab w:val="right" w:leader="dot" w:pos="9355"/>
        </w:tabs>
        <w:spacing w:before="0" w:after="0" w:line="370" w:lineRule="exact"/>
        <w:ind w:left="260"/>
        <w:rPr>
          <w:rFonts w:ascii="Times New Roman" w:hAnsi="Times New Roman" w:cs="Times New Roman"/>
        </w:rPr>
      </w:pPr>
      <w:r w:rsidRPr="00655D24">
        <w:rPr>
          <w:rStyle w:val="10"/>
          <w:rFonts w:ascii="Times New Roman" w:hAnsi="Times New Roman" w:cs="Times New Roman"/>
          <w:b/>
          <w:bCs/>
          <w:color w:val="000000"/>
        </w:rPr>
        <w:t>Целевой раздел</w:t>
      </w:r>
      <w:r w:rsidRPr="00655D24">
        <w:rPr>
          <w:rStyle w:val="10"/>
          <w:rFonts w:ascii="Times New Roman" w:hAnsi="Times New Roman" w:cs="Times New Roman"/>
          <w:b/>
          <w:bCs/>
          <w:color w:val="000000"/>
        </w:rPr>
        <w:tab/>
        <w:t>9</w:t>
      </w:r>
    </w:p>
    <w:p w:rsidR="00655D24" w:rsidRPr="00655D24" w:rsidRDefault="00655D24" w:rsidP="00655D24">
      <w:pPr>
        <w:pStyle w:val="11"/>
        <w:numPr>
          <w:ilvl w:val="2"/>
          <w:numId w:val="1"/>
        </w:numPr>
        <w:shd w:val="clear" w:color="auto" w:fill="auto"/>
        <w:tabs>
          <w:tab w:val="left" w:pos="1290"/>
          <w:tab w:val="right" w:leader="dot" w:pos="9355"/>
        </w:tabs>
        <w:spacing w:before="0" w:after="0" w:line="370" w:lineRule="exact"/>
        <w:ind w:left="480"/>
        <w:jc w:val="both"/>
        <w:rPr>
          <w:rFonts w:ascii="Times New Roman" w:hAnsi="Times New Roman" w:cs="Times New Roman"/>
        </w:rPr>
      </w:pPr>
      <w:r w:rsidRPr="00655D24">
        <w:rPr>
          <w:rStyle w:val="10"/>
          <w:rFonts w:ascii="Times New Roman" w:hAnsi="Times New Roman" w:cs="Times New Roman"/>
          <w:b/>
          <w:bCs/>
          <w:color w:val="000000"/>
        </w:rPr>
        <w:t>Пояснительная записка</w:t>
      </w:r>
      <w:r w:rsidRPr="00655D24">
        <w:rPr>
          <w:rStyle w:val="10"/>
          <w:rFonts w:ascii="Times New Roman" w:hAnsi="Times New Roman" w:cs="Times New Roman"/>
          <w:b/>
          <w:bCs/>
          <w:color w:val="000000"/>
        </w:rPr>
        <w:tab/>
        <w:t>9</w:t>
      </w:r>
    </w:p>
    <w:p w:rsidR="00655D24" w:rsidRPr="00655D24" w:rsidRDefault="00655D24" w:rsidP="00655D24">
      <w:pPr>
        <w:pStyle w:val="11"/>
        <w:numPr>
          <w:ilvl w:val="2"/>
          <w:numId w:val="1"/>
        </w:numPr>
        <w:shd w:val="clear" w:color="auto" w:fill="auto"/>
        <w:tabs>
          <w:tab w:val="left" w:pos="1290"/>
        </w:tabs>
        <w:spacing w:before="0" w:after="0" w:line="370" w:lineRule="exact"/>
        <w:ind w:left="480"/>
        <w:jc w:val="both"/>
        <w:rPr>
          <w:rFonts w:ascii="Times New Roman" w:hAnsi="Times New Roman" w:cs="Times New Roman"/>
        </w:rPr>
      </w:pPr>
      <w:r w:rsidRPr="00655D24">
        <w:rPr>
          <w:rStyle w:val="10"/>
          <w:rFonts w:ascii="Times New Roman" w:hAnsi="Times New Roman" w:cs="Times New Roman"/>
          <w:b/>
          <w:bCs/>
          <w:color w:val="000000"/>
        </w:rPr>
        <w:t>Планируемые результаты освоения обучающимися с</w:t>
      </w:r>
    </w:p>
    <w:p w:rsidR="00655D24" w:rsidRPr="00655D24" w:rsidRDefault="00655D24" w:rsidP="00655D24">
      <w:pPr>
        <w:pStyle w:val="11"/>
        <w:shd w:val="clear" w:color="auto" w:fill="auto"/>
        <w:tabs>
          <w:tab w:val="right" w:leader="dot" w:pos="9355"/>
        </w:tabs>
        <w:spacing w:before="0" w:after="0" w:line="370" w:lineRule="exact"/>
        <w:ind w:left="480" w:right="840"/>
        <w:jc w:val="both"/>
        <w:rPr>
          <w:rFonts w:ascii="Times New Roman" w:hAnsi="Times New Roman" w:cs="Times New Roman"/>
        </w:rPr>
      </w:pPr>
      <w:r w:rsidRPr="00655D24">
        <w:rPr>
          <w:rStyle w:val="10"/>
          <w:rFonts w:ascii="Times New Roman" w:hAnsi="Times New Roman" w:cs="Times New Roman"/>
          <w:b/>
          <w:bCs/>
          <w:color w:val="000000"/>
        </w:rPr>
        <w:t>нарушениями опорно-двигательного аппарата адаптированной основной общеобразовательной программы начального общего образования</w:t>
      </w:r>
      <w:r w:rsidRPr="00655D24">
        <w:rPr>
          <w:rStyle w:val="10"/>
          <w:rFonts w:ascii="Times New Roman" w:hAnsi="Times New Roman" w:cs="Times New Roman"/>
          <w:b/>
          <w:bCs/>
          <w:color w:val="000000"/>
        </w:rPr>
        <w:tab/>
        <w:t>13</w:t>
      </w:r>
    </w:p>
    <w:p w:rsidR="00655D24" w:rsidRPr="00655D24" w:rsidRDefault="00655D24" w:rsidP="00655D24">
      <w:pPr>
        <w:pStyle w:val="310"/>
        <w:numPr>
          <w:ilvl w:val="2"/>
          <w:numId w:val="1"/>
        </w:numPr>
        <w:shd w:val="clear" w:color="auto" w:fill="auto"/>
        <w:tabs>
          <w:tab w:val="left" w:pos="1270"/>
        </w:tabs>
        <w:spacing w:after="0" w:line="374" w:lineRule="exact"/>
        <w:ind w:left="460"/>
        <w:jc w:val="left"/>
        <w:rPr>
          <w:rFonts w:ascii="Times New Roman" w:hAnsi="Times New Roman" w:cs="Times New Roman"/>
        </w:rPr>
      </w:pPr>
      <w:r w:rsidRPr="00655D24">
        <w:rPr>
          <w:rFonts w:ascii="Times New Roman" w:hAnsi="Times New Roman" w:cs="Times New Roman"/>
        </w:rPr>
        <w:fldChar w:fldCharType="end"/>
      </w:r>
      <w:r w:rsidRPr="00655D24">
        <w:rPr>
          <w:rStyle w:val="31"/>
          <w:rFonts w:ascii="Times New Roman" w:hAnsi="Times New Roman" w:cs="Times New Roman"/>
          <w:b/>
          <w:bCs/>
          <w:color w:val="000000"/>
        </w:rPr>
        <w:t>Система оценки достижения обучающимися с нарушениями опорно-двигательного аппарата планируемых результатов освоения</w:t>
      </w:r>
    </w:p>
    <w:p w:rsidR="00655D24" w:rsidRPr="00655D24" w:rsidRDefault="00655D24" w:rsidP="00655D24">
      <w:pPr>
        <w:pStyle w:val="11"/>
        <w:shd w:val="clear" w:color="auto" w:fill="auto"/>
        <w:tabs>
          <w:tab w:val="right" w:leader="dot" w:pos="8884"/>
        </w:tabs>
        <w:spacing w:before="0" w:after="0" w:line="370" w:lineRule="exact"/>
        <w:ind w:left="460"/>
        <w:rPr>
          <w:rFonts w:ascii="Times New Roman" w:hAnsi="Times New Roman" w:cs="Times New Roman"/>
        </w:rPr>
      </w:pPr>
      <w:r w:rsidRPr="00655D24">
        <w:rPr>
          <w:rFonts w:ascii="Times New Roman" w:hAnsi="Times New Roman" w:cs="Times New Roman"/>
        </w:rPr>
        <w:fldChar w:fldCharType="begin"/>
      </w:r>
      <w:r w:rsidRPr="00655D24">
        <w:rPr>
          <w:rFonts w:ascii="Times New Roman" w:hAnsi="Times New Roman" w:cs="Times New Roman"/>
        </w:rPr>
        <w:instrText xml:space="preserve"> TOC \o "1-5" \h \z </w:instrText>
      </w:r>
      <w:r w:rsidRPr="00655D24">
        <w:rPr>
          <w:rFonts w:ascii="Times New Roman" w:hAnsi="Times New Roman" w:cs="Times New Roman"/>
        </w:rPr>
        <w:fldChar w:fldCharType="separate"/>
      </w:r>
      <w:r w:rsidRPr="00655D24">
        <w:rPr>
          <w:rStyle w:val="10"/>
          <w:rFonts w:ascii="Times New Roman" w:hAnsi="Times New Roman" w:cs="Times New Roman"/>
          <w:b/>
          <w:bCs/>
          <w:color w:val="000000"/>
        </w:rPr>
        <w:t>адаптированной основной общеобразовательной программы начального общего образования</w:t>
      </w:r>
      <w:r w:rsidRPr="00655D24">
        <w:rPr>
          <w:rStyle w:val="10"/>
          <w:rFonts w:ascii="Times New Roman" w:hAnsi="Times New Roman" w:cs="Times New Roman"/>
          <w:b/>
          <w:bCs/>
          <w:color w:val="000000"/>
        </w:rPr>
        <w:tab/>
        <w:t>……</w:t>
      </w:r>
      <w:proofErr w:type="gramStart"/>
      <w:r w:rsidRPr="00655D24">
        <w:rPr>
          <w:rStyle w:val="10"/>
          <w:rFonts w:ascii="Times New Roman" w:hAnsi="Times New Roman" w:cs="Times New Roman"/>
          <w:b/>
          <w:bCs/>
          <w:color w:val="000000"/>
        </w:rPr>
        <w:t>…….</w:t>
      </w:r>
      <w:proofErr w:type="gramEnd"/>
      <w:r w:rsidRPr="00655D24">
        <w:rPr>
          <w:rStyle w:val="10"/>
          <w:rFonts w:ascii="Times New Roman" w:hAnsi="Times New Roman" w:cs="Times New Roman"/>
          <w:b/>
          <w:bCs/>
          <w:color w:val="000000"/>
        </w:rPr>
        <w:t>.17</w:t>
      </w:r>
    </w:p>
    <w:p w:rsidR="00655D24" w:rsidRPr="00655D24" w:rsidRDefault="00655D24" w:rsidP="00655D24">
      <w:pPr>
        <w:pStyle w:val="11"/>
        <w:numPr>
          <w:ilvl w:val="1"/>
          <w:numId w:val="1"/>
        </w:numPr>
        <w:shd w:val="clear" w:color="auto" w:fill="auto"/>
        <w:tabs>
          <w:tab w:val="left" w:pos="858"/>
          <w:tab w:val="right" w:leader="dot" w:pos="9354"/>
        </w:tabs>
        <w:spacing w:before="0" w:after="0" w:line="370" w:lineRule="exact"/>
        <w:ind w:left="260"/>
        <w:rPr>
          <w:rFonts w:ascii="Times New Roman" w:hAnsi="Times New Roman" w:cs="Times New Roman"/>
        </w:rPr>
      </w:pPr>
      <w:hyperlink w:anchor="bookmark7" w:tooltip="Current Document" w:history="1">
        <w:r w:rsidRPr="00655D24">
          <w:rPr>
            <w:rStyle w:val="10"/>
            <w:rFonts w:ascii="Times New Roman" w:hAnsi="Times New Roman" w:cs="Times New Roman"/>
            <w:b/>
            <w:bCs/>
            <w:color w:val="000000"/>
          </w:rPr>
          <w:t>Содержательный раздел</w:t>
        </w:r>
        <w:r w:rsidRPr="00655D24">
          <w:rPr>
            <w:rStyle w:val="10"/>
            <w:rFonts w:ascii="Times New Roman" w:hAnsi="Times New Roman" w:cs="Times New Roman"/>
            <w:b/>
            <w:bCs/>
            <w:color w:val="000000"/>
          </w:rPr>
          <w:tab/>
        </w:r>
      </w:hyperlink>
      <w:r w:rsidRPr="00655D24">
        <w:rPr>
          <w:rFonts w:ascii="Times New Roman" w:hAnsi="Times New Roman" w:cs="Times New Roman"/>
          <w:b w:val="0"/>
        </w:rPr>
        <w:t>18</w:t>
      </w:r>
    </w:p>
    <w:p w:rsidR="00655D24" w:rsidRPr="00655D24" w:rsidRDefault="00655D24" w:rsidP="00655D24">
      <w:pPr>
        <w:pStyle w:val="11"/>
        <w:numPr>
          <w:ilvl w:val="2"/>
          <w:numId w:val="1"/>
        </w:numPr>
        <w:shd w:val="clear" w:color="auto" w:fill="auto"/>
        <w:tabs>
          <w:tab w:val="left" w:pos="1270"/>
        </w:tabs>
        <w:spacing w:before="0" w:after="0" w:line="370" w:lineRule="exact"/>
        <w:ind w:left="460"/>
        <w:jc w:val="both"/>
        <w:rPr>
          <w:rFonts w:ascii="Times New Roman" w:hAnsi="Times New Roman" w:cs="Times New Roman"/>
        </w:rPr>
      </w:pPr>
      <w:r w:rsidRPr="00655D24">
        <w:rPr>
          <w:rStyle w:val="10"/>
          <w:rFonts w:ascii="Times New Roman" w:hAnsi="Times New Roman" w:cs="Times New Roman"/>
          <w:b/>
          <w:bCs/>
          <w:color w:val="000000"/>
        </w:rPr>
        <w:t>Программа формирования универсальных учебных действий</w:t>
      </w:r>
      <w:proofErr w:type="gramStart"/>
      <w:r w:rsidRPr="00655D24">
        <w:rPr>
          <w:rStyle w:val="10"/>
          <w:rFonts w:ascii="Times New Roman" w:hAnsi="Times New Roman" w:cs="Times New Roman"/>
          <w:b/>
          <w:bCs/>
          <w:color w:val="000000"/>
        </w:rPr>
        <w:t xml:space="preserve"> ….</w:t>
      </w:r>
      <w:proofErr w:type="gramEnd"/>
      <w:r w:rsidRPr="00655D24">
        <w:rPr>
          <w:rStyle w:val="10"/>
          <w:rFonts w:ascii="Times New Roman" w:hAnsi="Times New Roman" w:cs="Times New Roman"/>
          <w:b/>
          <w:bCs/>
          <w:color w:val="000000"/>
        </w:rPr>
        <w:t>18</w:t>
      </w:r>
    </w:p>
    <w:p w:rsidR="00655D24" w:rsidRPr="00655D24" w:rsidRDefault="00655D24" w:rsidP="00655D24">
      <w:pPr>
        <w:pStyle w:val="11"/>
        <w:numPr>
          <w:ilvl w:val="2"/>
          <w:numId w:val="1"/>
        </w:numPr>
        <w:shd w:val="clear" w:color="auto" w:fill="auto"/>
        <w:tabs>
          <w:tab w:val="left" w:pos="1270"/>
          <w:tab w:val="right" w:leader="dot" w:pos="8884"/>
        </w:tabs>
        <w:spacing w:before="0" w:after="0" w:line="370" w:lineRule="exact"/>
        <w:ind w:left="460"/>
        <w:rPr>
          <w:rFonts w:ascii="Times New Roman" w:hAnsi="Times New Roman" w:cs="Times New Roman"/>
        </w:rPr>
      </w:pPr>
      <w:hyperlink w:anchor="bookmark9" w:tooltip="Current Document" w:history="1">
        <w:r w:rsidRPr="00655D24">
          <w:rPr>
            <w:rStyle w:val="10"/>
            <w:rFonts w:ascii="Times New Roman" w:hAnsi="Times New Roman" w:cs="Times New Roman"/>
            <w:b/>
            <w:bCs/>
            <w:color w:val="000000"/>
          </w:rPr>
          <w:t>Программы учебных предметов, курсов коррекционно</w:t>
        </w:r>
        <w:r w:rsidRPr="00655D24">
          <w:rPr>
            <w:rStyle w:val="10"/>
            <w:rFonts w:ascii="Times New Roman" w:hAnsi="Times New Roman" w:cs="Times New Roman"/>
            <w:b/>
            <w:bCs/>
            <w:color w:val="000000"/>
          </w:rPr>
          <w:softHyphen/>
          <w:t>развивающей области</w:t>
        </w:r>
        <w:r w:rsidRPr="00655D24">
          <w:rPr>
            <w:rStyle w:val="10"/>
            <w:rFonts w:ascii="Times New Roman" w:hAnsi="Times New Roman" w:cs="Times New Roman"/>
            <w:b/>
            <w:bCs/>
            <w:color w:val="000000"/>
          </w:rPr>
          <w:tab/>
        </w:r>
      </w:hyperlink>
      <w:r w:rsidRPr="00655D24">
        <w:rPr>
          <w:rFonts w:ascii="Times New Roman" w:hAnsi="Times New Roman" w:cs="Times New Roman"/>
        </w:rPr>
        <w:t>……</w:t>
      </w:r>
      <w:r w:rsidRPr="00655D24">
        <w:rPr>
          <w:rFonts w:ascii="Times New Roman" w:hAnsi="Times New Roman" w:cs="Times New Roman"/>
          <w:b w:val="0"/>
        </w:rPr>
        <w:t>20</w:t>
      </w:r>
    </w:p>
    <w:p w:rsidR="00655D24" w:rsidRPr="00655D24" w:rsidRDefault="00655D24" w:rsidP="00655D24">
      <w:pPr>
        <w:pStyle w:val="11"/>
        <w:numPr>
          <w:ilvl w:val="2"/>
          <w:numId w:val="1"/>
        </w:numPr>
        <w:shd w:val="clear" w:color="auto" w:fill="auto"/>
        <w:tabs>
          <w:tab w:val="left" w:pos="1270"/>
          <w:tab w:val="left" w:leader="dot" w:pos="8916"/>
        </w:tabs>
        <w:spacing w:before="0" w:after="0" w:line="370" w:lineRule="exact"/>
        <w:ind w:left="460"/>
        <w:jc w:val="both"/>
        <w:rPr>
          <w:rFonts w:ascii="Times New Roman" w:hAnsi="Times New Roman" w:cs="Times New Roman"/>
        </w:rPr>
      </w:pPr>
      <w:r w:rsidRPr="00655D24">
        <w:rPr>
          <w:rStyle w:val="10"/>
          <w:rFonts w:ascii="Times New Roman" w:hAnsi="Times New Roman" w:cs="Times New Roman"/>
          <w:b/>
          <w:bCs/>
          <w:color w:val="000000"/>
        </w:rPr>
        <w:t>Программа духовно-нравственного развития, воспитания</w:t>
      </w:r>
      <w:r w:rsidRPr="00655D24">
        <w:rPr>
          <w:rStyle w:val="10"/>
          <w:rFonts w:ascii="Times New Roman" w:hAnsi="Times New Roman" w:cs="Times New Roman"/>
          <w:b/>
          <w:bCs/>
          <w:color w:val="000000"/>
        </w:rPr>
        <w:tab/>
        <w:t>57</w:t>
      </w:r>
    </w:p>
    <w:p w:rsidR="00655D24" w:rsidRPr="00655D24" w:rsidRDefault="00655D24" w:rsidP="00655D24">
      <w:pPr>
        <w:pStyle w:val="11"/>
        <w:numPr>
          <w:ilvl w:val="2"/>
          <w:numId w:val="1"/>
        </w:numPr>
        <w:shd w:val="clear" w:color="auto" w:fill="auto"/>
        <w:tabs>
          <w:tab w:val="left" w:pos="1270"/>
        </w:tabs>
        <w:spacing w:before="0" w:after="0" w:line="370" w:lineRule="exact"/>
        <w:ind w:left="460"/>
        <w:jc w:val="both"/>
        <w:rPr>
          <w:rFonts w:ascii="Times New Roman" w:hAnsi="Times New Roman" w:cs="Times New Roman"/>
        </w:rPr>
      </w:pPr>
      <w:r w:rsidRPr="00655D24">
        <w:rPr>
          <w:rStyle w:val="10"/>
          <w:rFonts w:ascii="Times New Roman" w:hAnsi="Times New Roman" w:cs="Times New Roman"/>
          <w:b/>
          <w:bCs/>
          <w:color w:val="000000"/>
        </w:rPr>
        <w:t>Программа формирования экологической культуры, здорового</w:t>
      </w:r>
    </w:p>
    <w:p w:rsidR="00655D24" w:rsidRPr="00655D24" w:rsidRDefault="00655D24" w:rsidP="00655D24">
      <w:pPr>
        <w:pStyle w:val="11"/>
        <w:shd w:val="clear" w:color="auto" w:fill="auto"/>
        <w:tabs>
          <w:tab w:val="right" w:leader="dot" w:pos="9354"/>
        </w:tabs>
        <w:spacing w:before="0" w:after="0" w:line="370" w:lineRule="exact"/>
        <w:ind w:left="460"/>
        <w:jc w:val="both"/>
        <w:rPr>
          <w:rFonts w:ascii="Times New Roman" w:hAnsi="Times New Roman" w:cs="Times New Roman"/>
        </w:rPr>
      </w:pPr>
      <w:r w:rsidRPr="00655D24">
        <w:rPr>
          <w:rStyle w:val="10"/>
          <w:rFonts w:ascii="Times New Roman" w:hAnsi="Times New Roman" w:cs="Times New Roman"/>
          <w:b/>
          <w:bCs/>
          <w:color w:val="000000"/>
        </w:rPr>
        <w:t>и безопасного образа жизни</w:t>
      </w:r>
      <w:r w:rsidRPr="00655D24">
        <w:rPr>
          <w:rStyle w:val="10"/>
          <w:rFonts w:ascii="Times New Roman" w:hAnsi="Times New Roman" w:cs="Times New Roman"/>
          <w:b/>
          <w:bCs/>
          <w:color w:val="000000"/>
        </w:rPr>
        <w:tab/>
        <w:t>59</w:t>
      </w:r>
    </w:p>
    <w:p w:rsidR="00655D24" w:rsidRPr="00655D24" w:rsidRDefault="00655D24" w:rsidP="00655D24">
      <w:pPr>
        <w:pStyle w:val="11"/>
        <w:numPr>
          <w:ilvl w:val="2"/>
          <w:numId w:val="1"/>
        </w:numPr>
        <w:shd w:val="clear" w:color="auto" w:fill="auto"/>
        <w:tabs>
          <w:tab w:val="left" w:pos="1270"/>
          <w:tab w:val="right" w:leader="dot" w:pos="9354"/>
        </w:tabs>
        <w:spacing w:before="0" w:after="0" w:line="370" w:lineRule="exact"/>
        <w:ind w:left="460"/>
        <w:jc w:val="both"/>
        <w:rPr>
          <w:rFonts w:ascii="Times New Roman" w:hAnsi="Times New Roman" w:cs="Times New Roman"/>
        </w:rPr>
      </w:pPr>
      <w:r w:rsidRPr="00655D24">
        <w:rPr>
          <w:rStyle w:val="10"/>
          <w:rFonts w:ascii="Times New Roman" w:hAnsi="Times New Roman" w:cs="Times New Roman"/>
          <w:b/>
          <w:bCs/>
          <w:color w:val="000000"/>
        </w:rPr>
        <w:t>Программа коррекционной работы</w:t>
      </w:r>
      <w:r w:rsidRPr="00655D24">
        <w:rPr>
          <w:rStyle w:val="10"/>
          <w:rFonts w:ascii="Times New Roman" w:hAnsi="Times New Roman" w:cs="Times New Roman"/>
          <w:b/>
          <w:bCs/>
          <w:color w:val="000000"/>
        </w:rPr>
        <w:tab/>
        <w:t>61</w:t>
      </w:r>
    </w:p>
    <w:p w:rsidR="00655D24" w:rsidRPr="00655D24" w:rsidRDefault="00655D24" w:rsidP="00655D24">
      <w:pPr>
        <w:pStyle w:val="11"/>
        <w:numPr>
          <w:ilvl w:val="2"/>
          <w:numId w:val="1"/>
        </w:numPr>
        <w:shd w:val="clear" w:color="auto" w:fill="auto"/>
        <w:tabs>
          <w:tab w:val="left" w:pos="1270"/>
          <w:tab w:val="right" w:leader="dot" w:pos="9354"/>
        </w:tabs>
        <w:spacing w:before="0" w:after="0" w:line="370" w:lineRule="exact"/>
        <w:ind w:left="460"/>
        <w:jc w:val="both"/>
        <w:rPr>
          <w:rFonts w:ascii="Times New Roman" w:hAnsi="Times New Roman" w:cs="Times New Roman"/>
        </w:rPr>
      </w:pPr>
      <w:r w:rsidRPr="00655D24">
        <w:rPr>
          <w:rStyle w:val="10"/>
          <w:rFonts w:ascii="Times New Roman" w:hAnsi="Times New Roman" w:cs="Times New Roman"/>
          <w:b/>
          <w:bCs/>
          <w:color w:val="000000"/>
        </w:rPr>
        <w:t>Программа внеурочной деятельности………………………………63</w:t>
      </w:r>
    </w:p>
    <w:p w:rsidR="00655D24" w:rsidRPr="00655D24" w:rsidRDefault="00655D24" w:rsidP="00655D24">
      <w:pPr>
        <w:pStyle w:val="11"/>
        <w:numPr>
          <w:ilvl w:val="1"/>
          <w:numId w:val="1"/>
        </w:numPr>
        <w:shd w:val="clear" w:color="auto" w:fill="auto"/>
        <w:tabs>
          <w:tab w:val="left" w:pos="858"/>
          <w:tab w:val="right" w:leader="dot" w:pos="9354"/>
        </w:tabs>
        <w:spacing w:before="0" w:after="0" w:line="370" w:lineRule="exact"/>
        <w:ind w:left="260"/>
        <w:rPr>
          <w:rFonts w:ascii="Times New Roman" w:hAnsi="Times New Roman" w:cs="Times New Roman"/>
          <w:b w:val="0"/>
        </w:rPr>
      </w:pPr>
      <w:hyperlink w:anchor="bookmark16" w:tooltip="Current Document" w:history="1">
        <w:r w:rsidRPr="00655D24">
          <w:rPr>
            <w:rStyle w:val="10"/>
            <w:rFonts w:ascii="Times New Roman" w:hAnsi="Times New Roman" w:cs="Times New Roman"/>
            <w:b/>
            <w:bCs/>
            <w:color w:val="000000"/>
          </w:rPr>
          <w:t>Организационный раздел</w:t>
        </w:r>
        <w:r w:rsidRPr="00655D24">
          <w:rPr>
            <w:rStyle w:val="10"/>
            <w:rFonts w:ascii="Times New Roman" w:hAnsi="Times New Roman" w:cs="Times New Roman"/>
            <w:b/>
            <w:bCs/>
            <w:color w:val="000000"/>
          </w:rPr>
          <w:tab/>
        </w:r>
      </w:hyperlink>
      <w:r w:rsidRPr="00655D24">
        <w:rPr>
          <w:rFonts w:ascii="Times New Roman" w:hAnsi="Times New Roman" w:cs="Times New Roman"/>
          <w:b w:val="0"/>
        </w:rPr>
        <w:t>64</w:t>
      </w:r>
    </w:p>
    <w:p w:rsidR="00655D24" w:rsidRPr="00655D24" w:rsidRDefault="00655D24" w:rsidP="00655D24">
      <w:pPr>
        <w:pStyle w:val="11"/>
        <w:numPr>
          <w:ilvl w:val="2"/>
          <w:numId w:val="1"/>
        </w:numPr>
        <w:shd w:val="clear" w:color="auto" w:fill="auto"/>
        <w:tabs>
          <w:tab w:val="left" w:pos="1270"/>
          <w:tab w:val="right" w:leader="dot" w:pos="9354"/>
        </w:tabs>
        <w:spacing w:before="0" w:after="0" w:line="370" w:lineRule="exact"/>
        <w:ind w:left="460"/>
        <w:jc w:val="both"/>
        <w:rPr>
          <w:rFonts w:ascii="Times New Roman" w:hAnsi="Times New Roman" w:cs="Times New Roman"/>
          <w:b w:val="0"/>
        </w:rPr>
      </w:pPr>
      <w:hyperlink w:anchor="bookmark17" w:tooltip="Current Document" w:history="1">
        <w:r w:rsidRPr="00655D24">
          <w:rPr>
            <w:rStyle w:val="10"/>
            <w:rFonts w:ascii="Times New Roman" w:hAnsi="Times New Roman" w:cs="Times New Roman"/>
            <w:b/>
            <w:bCs/>
            <w:color w:val="000000"/>
          </w:rPr>
          <w:t>Учебный план</w:t>
        </w:r>
        <w:r w:rsidRPr="00655D24">
          <w:rPr>
            <w:rStyle w:val="10"/>
            <w:rFonts w:ascii="Times New Roman" w:hAnsi="Times New Roman" w:cs="Times New Roman"/>
            <w:b/>
            <w:bCs/>
            <w:color w:val="000000"/>
          </w:rPr>
          <w:tab/>
        </w:r>
      </w:hyperlink>
      <w:r w:rsidRPr="00655D24">
        <w:rPr>
          <w:rFonts w:ascii="Times New Roman" w:hAnsi="Times New Roman" w:cs="Times New Roman"/>
          <w:b w:val="0"/>
        </w:rPr>
        <w:t>64</w:t>
      </w:r>
    </w:p>
    <w:p w:rsidR="00655D24" w:rsidRPr="00655D24" w:rsidRDefault="00655D24" w:rsidP="00655D24">
      <w:pPr>
        <w:pStyle w:val="310"/>
        <w:numPr>
          <w:ilvl w:val="2"/>
          <w:numId w:val="1"/>
        </w:numPr>
        <w:shd w:val="clear" w:color="auto" w:fill="auto"/>
        <w:tabs>
          <w:tab w:val="left" w:pos="1270"/>
        </w:tabs>
        <w:spacing w:after="0" w:line="370" w:lineRule="exact"/>
        <w:ind w:left="460"/>
        <w:jc w:val="left"/>
        <w:rPr>
          <w:rFonts w:ascii="Times New Roman" w:hAnsi="Times New Roman" w:cs="Times New Roman"/>
        </w:rPr>
      </w:pPr>
      <w:r w:rsidRPr="00655D24">
        <w:rPr>
          <w:rFonts w:ascii="Times New Roman" w:hAnsi="Times New Roman" w:cs="Times New Roman"/>
        </w:rPr>
        <w:fldChar w:fldCharType="end"/>
      </w:r>
      <w:r w:rsidRPr="00655D24">
        <w:rPr>
          <w:rStyle w:val="31"/>
          <w:rFonts w:ascii="Times New Roman" w:hAnsi="Times New Roman" w:cs="Times New Roman"/>
          <w:b/>
          <w:bCs/>
          <w:color w:val="000000"/>
        </w:rPr>
        <w:t>Система условий реализации адаптированной основной общеобразовательной программы начального общего образования</w:t>
      </w:r>
      <w:proofErr w:type="gramStart"/>
      <w:r w:rsidRPr="00655D24">
        <w:rPr>
          <w:rStyle w:val="31"/>
          <w:rFonts w:ascii="Times New Roman" w:hAnsi="Times New Roman" w:cs="Times New Roman"/>
          <w:b/>
          <w:bCs/>
          <w:color w:val="000000"/>
        </w:rPr>
        <w:t>…….</w:t>
      </w:r>
      <w:proofErr w:type="gramEnd"/>
      <w:r w:rsidRPr="00655D24">
        <w:rPr>
          <w:rStyle w:val="31"/>
          <w:rFonts w:ascii="Times New Roman" w:hAnsi="Times New Roman" w:cs="Times New Roman"/>
          <w:b/>
          <w:bCs/>
          <w:color w:val="000000"/>
        </w:rPr>
        <w:t>79</w:t>
      </w: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
          <w:bCs/>
          <w:color w:val="000000"/>
        </w:rPr>
      </w:pP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Cs/>
          <w:color w:val="000000"/>
        </w:rPr>
      </w:pPr>
      <w:r w:rsidRPr="00655D24">
        <w:rPr>
          <w:rStyle w:val="31"/>
          <w:rFonts w:ascii="Times New Roman" w:hAnsi="Times New Roman" w:cs="Times New Roman"/>
          <w:bCs/>
          <w:color w:val="000000"/>
        </w:rPr>
        <w:t xml:space="preserve">                                   </w:t>
      </w: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Cs/>
          <w:color w:val="000000"/>
        </w:rPr>
      </w:pP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Cs/>
          <w:color w:val="000000"/>
        </w:rPr>
      </w:pP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Cs/>
          <w:color w:val="000000"/>
        </w:rPr>
      </w:pP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Cs/>
          <w:color w:val="000000"/>
        </w:rPr>
      </w:pPr>
    </w:p>
    <w:p w:rsidR="00655D24" w:rsidRPr="00655D24" w:rsidRDefault="00655D24" w:rsidP="00655D24">
      <w:pPr>
        <w:pStyle w:val="310"/>
        <w:shd w:val="clear" w:color="auto" w:fill="auto"/>
        <w:tabs>
          <w:tab w:val="left" w:pos="382"/>
        </w:tabs>
        <w:spacing w:after="0" w:line="370" w:lineRule="exact"/>
        <w:jc w:val="left"/>
        <w:rPr>
          <w:rStyle w:val="31"/>
          <w:rFonts w:ascii="Times New Roman" w:hAnsi="Times New Roman" w:cs="Times New Roman"/>
          <w:bCs/>
          <w:color w:val="000000"/>
        </w:rPr>
      </w:pPr>
    </w:p>
    <w:p w:rsidR="00655D24" w:rsidRPr="00655D24" w:rsidRDefault="00655D24" w:rsidP="00655D24">
      <w:pPr>
        <w:pStyle w:val="310"/>
        <w:shd w:val="clear" w:color="auto" w:fill="auto"/>
        <w:tabs>
          <w:tab w:val="left" w:pos="382"/>
        </w:tabs>
        <w:spacing w:after="0" w:line="370" w:lineRule="exact"/>
        <w:jc w:val="left"/>
        <w:rPr>
          <w:rFonts w:ascii="Times New Roman" w:hAnsi="Times New Roman" w:cs="Times New Roman"/>
        </w:rPr>
      </w:pPr>
      <w:r w:rsidRPr="00655D24">
        <w:rPr>
          <w:rStyle w:val="31"/>
          <w:rFonts w:ascii="Times New Roman" w:hAnsi="Times New Roman" w:cs="Times New Roman"/>
          <w:bCs/>
          <w:color w:val="000000"/>
        </w:rPr>
        <w:t xml:space="preserve">                                    1.ОБЩИЕ ПОЛОЖЕНИЯ</w:t>
      </w:r>
    </w:p>
    <w:p w:rsidR="00655D24" w:rsidRPr="00655D24" w:rsidRDefault="00655D24" w:rsidP="00655D24">
      <w:pPr>
        <w:pStyle w:val="210"/>
        <w:shd w:val="clear" w:color="auto" w:fill="auto"/>
        <w:tabs>
          <w:tab w:val="left" w:pos="5074"/>
          <w:tab w:val="left" w:pos="8179"/>
        </w:tabs>
        <w:ind w:firstLine="740"/>
        <w:rPr>
          <w:rStyle w:val="22"/>
          <w:rFonts w:ascii="Times New Roman" w:hAnsi="Times New Roman" w:cs="Times New Roman"/>
          <w:color w:val="000000"/>
        </w:rPr>
      </w:pPr>
      <w:r w:rsidRPr="00655D24">
        <w:rPr>
          <w:rStyle w:val="22"/>
          <w:rFonts w:ascii="Times New Roman" w:hAnsi="Times New Roman" w:cs="Times New Roman"/>
          <w:color w:val="000000"/>
        </w:rPr>
        <w:t>Адаптированная основная общеобразовательная программа (далее</w:t>
      </w:r>
    </w:p>
    <w:p w:rsidR="00655D24" w:rsidRPr="00655D24" w:rsidRDefault="00655D24" w:rsidP="00655D24">
      <w:pPr>
        <w:pStyle w:val="210"/>
        <w:shd w:val="clear" w:color="auto" w:fill="auto"/>
        <w:tabs>
          <w:tab w:val="left" w:pos="5074"/>
          <w:tab w:val="left" w:pos="8179"/>
        </w:tabs>
        <w:ind w:firstLine="740"/>
        <w:rPr>
          <w:rFonts w:ascii="Times New Roman" w:hAnsi="Times New Roman" w:cs="Times New Roman"/>
        </w:rPr>
      </w:pPr>
      <w:r w:rsidRPr="00655D24">
        <w:rPr>
          <w:rStyle w:val="22"/>
          <w:rFonts w:ascii="Times New Roman" w:hAnsi="Times New Roman" w:cs="Times New Roman"/>
          <w:color w:val="000000"/>
        </w:rPr>
        <w:t>АООП) начального общего образования (далее НОО) для обучающихся с НОДА - это образовательная программа, адаптированная для обучения детей с нарушениями</w:t>
      </w:r>
      <w:r w:rsidRPr="00655D24">
        <w:rPr>
          <w:rStyle w:val="22"/>
          <w:rFonts w:ascii="Times New Roman" w:hAnsi="Times New Roman" w:cs="Times New Roman"/>
          <w:color w:val="000000"/>
        </w:rPr>
        <w:tab/>
        <w:t>опорно-двигательного</w:t>
      </w:r>
      <w:r w:rsidRPr="00655D24">
        <w:rPr>
          <w:rStyle w:val="22"/>
          <w:rFonts w:ascii="Times New Roman" w:hAnsi="Times New Roman" w:cs="Times New Roman"/>
          <w:color w:val="000000"/>
        </w:rPr>
        <w:tab/>
        <w:t>аппарата,</w:t>
      </w:r>
    </w:p>
    <w:p w:rsidR="00655D24" w:rsidRPr="00655D24" w:rsidRDefault="00655D24" w:rsidP="00655D24">
      <w:pPr>
        <w:pStyle w:val="210"/>
        <w:shd w:val="clear" w:color="auto" w:fill="auto"/>
        <w:rPr>
          <w:rStyle w:val="22"/>
          <w:rFonts w:ascii="Times New Roman" w:hAnsi="Times New Roman" w:cs="Times New Roman"/>
          <w:color w:val="000000"/>
        </w:rPr>
      </w:pPr>
      <w:r w:rsidRPr="00655D24">
        <w:rPr>
          <w:rStyle w:val="22"/>
          <w:rFonts w:ascii="Times New Roman" w:hAnsi="Times New Roman" w:cs="Times New Roman"/>
          <w:color w:val="000000"/>
        </w:rPr>
        <w:t>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655D24" w:rsidRPr="00655D24" w:rsidRDefault="00655D24" w:rsidP="00655D24">
      <w:pPr>
        <w:pStyle w:val="210"/>
        <w:shd w:val="clear" w:color="auto" w:fill="auto"/>
        <w:tabs>
          <w:tab w:val="left" w:pos="2646"/>
          <w:tab w:val="left" w:pos="3486"/>
          <w:tab w:val="left" w:pos="5535"/>
        </w:tabs>
        <w:ind w:firstLine="740"/>
        <w:rPr>
          <w:rFonts w:ascii="Times New Roman" w:hAnsi="Times New Roman" w:cs="Times New Roman"/>
        </w:rPr>
      </w:pPr>
      <w:r w:rsidRPr="00655D24">
        <w:rPr>
          <w:rStyle w:val="22"/>
          <w:rFonts w:ascii="Times New Roman" w:hAnsi="Times New Roman" w:cs="Times New Roman"/>
          <w:color w:val="000000"/>
        </w:rPr>
        <w:t>АООП НОО</w:t>
      </w:r>
      <w:r w:rsidRPr="00655D24">
        <w:rPr>
          <w:rStyle w:val="22"/>
          <w:rFonts w:ascii="Times New Roman" w:hAnsi="Times New Roman" w:cs="Times New Roman"/>
          <w:color w:val="000000"/>
        </w:rPr>
        <w:tab/>
        <w:t>для</w:t>
      </w:r>
      <w:r w:rsidRPr="00655D24">
        <w:rPr>
          <w:rStyle w:val="22"/>
          <w:rFonts w:ascii="Times New Roman" w:hAnsi="Times New Roman" w:cs="Times New Roman"/>
          <w:color w:val="000000"/>
        </w:rPr>
        <w:tab/>
        <w:t>обучающихся</w:t>
      </w:r>
      <w:r w:rsidRPr="00655D24">
        <w:rPr>
          <w:rStyle w:val="22"/>
          <w:rFonts w:ascii="Times New Roman" w:hAnsi="Times New Roman" w:cs="Times New Roman"/>
          <w:color w:val="000000"/>
        </w:rPr>
        <w:tab/>
        <w:t xml:space="preserve">с НОДА (нарушение </w:t>
      </w:r>
      <w:proofErr w:type="spellStart"/>
      <w:r w:rsidRPr="00655D24">
        <w:rPr>
          <w:rStyle w:val="22"/>
          <w:rFonts w:ascii="Times New Roman" w:hAnsi="Times New Roman" w:cs="Times New Roman"/>
          <w:color w:val="000000"/>
        </w:rPr>
        <w:t>опорно</w:t>
      </w:r>
      <w:proofErr w:type="spellEnd"/>
      <w:r w:rsidRPr="00655D24">
        <w:rPr>
          <w:rStyle w:val="22"/>
          <w:rFonts w:ascii="Times New Roman" w:hAnsi="Times New Roman" w:cs="Times New Roman"/>
          <w:color w:val="000000"/>
        </w:rPr>
        <w:t xml:space="preserve"> – двигательного аппарата)</w:t>
      </w:r>
      <w:r w:rsidRPr="00655D24">
        <w:rPr>
          <w:rFonts w:ascii="Times New Roman" w:hAnsi="Times New Roman" w:cs="Times New Roman"/>
        </w:rPr>
        <w:t xml:space="preserve"> </w:t>
      </w:r>
      <w:r w:rsidRPr="00655D24">
        <w:rPr>
          <w:rStyle w:val="22"/>
          <w:rFonts w:ascii="Times New Roman" w:hAnsi="Times New Roman" w:cs="Times New Roman"/>
          <w:color w:val="000000"/>
        </w:rPr>
        <w:t>разработана в соответствии с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655D24" w:rsidRPr="00655D24" w:rsidRDefault="00655D24" w:rsidP="00655D24">
      <w:pPr>
        <w:pStyle w:val="ac"/>
        <w:widowControl w:val="0"/>
        <w:suppressAutoHyphens/>
        <w:spacing w:after="0" w:line="240" w:lineRule="auto"/>
        <w:rPr>
          <w:rStyle w:val="22"/>
          <w:rFonts w:ascii="Times New Roman" w:hAnsi="Times New Roman"/>
          <w:bCs/>
        </w:rPr>
      </w:pPr>
      <w:r w:rsidRPr="00655D24">
        <w:rPr>
          <w:rStyle w:val="22"/>
          <w:rFonts w:ascii="Times New Roman" w:hAnsi="Times New Roman"/>
          <w:color w:val="000000"/>
        </w:rPr>
        <w:t>Нормативно-правовую базу разработки АООП НОО для обучающихся с НОДА составляют:</w:t>
      </w:r>
    </w:p>
    <w:p w:rsidR="00655D24" w:rsidRPr="00655D24" w:rsidRDefault="00655D24" w:rsidP="00655D24">
      <w:pPr>
        <w:pStyle w:val="ac"/>
        <w:widowControl w:val="0"/>
        <w:numPr>
          <w:ilvl w:val="0"/>
          <w:numId w:val="29"/>
        </w:numPr>
        <w:suppressAutoHyphens/>
        <w:spacing w:after="0" w:line="240" w:lineRule="auto"/>
        <w:rPr>
          <w:rFonts w:ascii="Times New Roman" w:hAnsi="Times New Roman"/>
          <w:bCs/>
          <w:sz w:val="28"/>
          <w:szCs w:val="28"/>
        </w:rPr>
      </w:pPr>
      <w:r w:rsidRPr="00655D24">
        <w:rPr>
          <w:rFonts w:ascii="Times New Roman" w:hAnsi="Times New Roman"/>
          <w:bCs/>
          <w:sz w:val="28"/>
          <w:szCs w:val="28"/>
        </w:rPr>
        <w:t xml:space="preserve"> </w:t>
      </w:r>
      <w:proofErr w:type="gramStart"/>
      <w:r w:rsidRPr="00655D24">
        <w:rPr>
          <w:rFonts w:ascii="Times New Roman" w:hAnsi="Times New Roman"/>
          <w:bCs/>
          <w:sz w:val="28"/>
          <w:szCs w:val="28"/>
        </w:rPr>
        <w:t>1).Закон</w:t>
      </w:r>
      <w:proofErr w:type="gramEnd"/>
      <w:r w:rsidRPr="00655D24">
        <w:rPr>
          <w:rFonts w:ascii="Times New Roman" w:hAnsi="Times New Roman"/>
          <w:bCs/>
          <w:sz w:val="28"/>
          <w:szCs w:val="28"/>
        </w:rPr>
        <w:t xml:space="preserve"> ЛНР от 30.09.2016 №128-</w:t>
      </w:r>
      <w:r w:rsidRPr="00655D24">
        <w:rPr>
          <w:rFonts w:ascii="Times New Roman" w:hAnsi="Times New Roman"/>
          <w:bCs/>
          <w:sz w:val="28"/>
          <w:szCs w:val="28"/>
          <w:lang w:val="uk-UA"/>
        </w:rPr>
        <w:t>ІІ</w:t>
      </w:r>
      <w:r w:rsidRPr="00655D24">
        <w:rPr>
          <w:rFonts w:ascii="Times New Roman" w:hAnsi="Times New Roman"/>
          <w:bCs/>
          <w:sz w:val="28"/>
          <w:szCs w:val="28"/>
        </w:rPr>
        <w:t xml:space="preserve"> «Об образовании»</w:t>
      </w:r>
    </w:p>
    <w:p w:rsidR="00655D24" w:rsidRPr="00655D24" w:rsidRDefault="00655D24" w:rsidP="00655D24">
      <w:pPr>
        <w:pStyle w:val="aa"/>
        <w:numPr>
          <w:ilvl w:val="0"/>
          <w:numId w:val="29"/>
        </w:numPr>
        <w:spacing w:line="360" w:lineRule="auto"/>
        <w:rPr>
          <w:rFonts w:ascii="Times New Roman" w:hAnsi="Times New Roman"/>
          <w:sz w:val="28"/>
          <w:szCs w:val="28"/>
        </w:rPr>
      </w:pPr>
      <w:r w:rsidRPr="00655D24">
        <w:rPr>
          <w:rFonts w:ascii="Times New Roman" w:hAnsi="Times New Roman"/>
          <w:sz w:val="28"/>
          <w:szCs w:val="28"/>
        </w:rPr>
        <w:t xml:space="preserve">2)Специальный государственный </w:t>
      </w:r>
      <w:proofErr w:type="gramStart"/>
      <w:r w:rsidRPr="00655D24">
        <w:rPr>
          <w:rFonts w:ascii="Times New Roman" w:hAnsi="Times New Roman"/>
          <w:sz w:val="28"/>
          <w:szCs w:val="28"/>
        </w:rPr>
        <w:t>образовательный  стандарт</w:t>
      </w:r>
      <w:proofErr w:type="gramEnd"/>
      <w:r w:rsidRPr="00655D24">
        <w:rPr>
          <w:rFonts w:ascii="Times New Roman" w:hAnsi="Times New Roman"/>
          <w:sz w:val="28"/>
          <w:szCs w:val="28"/>
        </w:rPr>
        <w:t xml:space="preserve"> начального   общего образования обучающихся с ограниченными возможностями здоровья ЛНР ;</w:t>
      </w:r>
    </w:p>
    <w:p w:rsidR="00655D24" w:rsidRPr="00655D24" w:rsidRDefault="00655D24" w:rsidP="00655D24">
      <w:pPr>
        <w:pStyle w:val="aa"/>
        <w:numPr>
          <w:ilvl w:val="0"/>
          <w:numId w:val="29"/>
        </w:numPr>
        <w:spacing w:line="360" w:lineRule="auto"/>
        <w:rPr>
          <w:rFonts w:ascii="Times New Roman" w:hAnsi="Times New Roman"/>
          <w:bCs/>
          <w:sz w:val="28"/>
          <w:szCs w:val="28"/>
        </w:rPr>
      </w:pPr>
      <w:r w:rsidRPr="00655D24">
        <w:rPr>
          <w:rFonts w:ascii="Times New Roman" w:hAnsi="Times New Roman"/>
          <w:sz w:val="28"/>
          <w:szCs w:val="28"/>
        </w:rPr>
        <w:t>3</w:t>
      </w:r>
      <w:r w:rsidRPr="00655D24">
        <w:rPr>
          <w:rFonts w:ascii="Times New Roman" w:hAnsi="Times New Roman"/>
          <w:b/>
          <w:sz w:val="28"/>
          <w:szCs w:val="28"/>
        </w:rPr>
        <w:t xml:space="preserve">) </w:t>
      </w:r>
      <w:proofErr w:type="gramStart"/>
      <w:r w:rsidRPr="00655D24">
        <w:rPr>
          <w:rFonts w:ascii="Times New Roman" w:hAnsi="Times New Roman"/>
          <w:sz w:val="28"/>
          <w:szCs w:val="28"/>
        </w:rPr>
        <w:t>Примерные  образовательные</w:t>
      </w:r>
      <w:proofErr w:type="gramEnd"/>
      <w:r w:rsidRPr="00655D24">
        <w:rPr>
          <w:rFonts w:ascii="Times New Roman" w:hAnsi="Times New Roman"/>
          <w:sz w:val="28"/>
          <w:szCs w:val="28"/>
        </w:rPr>
        <w:t xml:space="preserve"> программы  для общеобразовательных учреждений  на базовом и профильном уровнях, для учреждений с углублённым изучением отдельных предметов, специальных (коррекционных ) школ (школ-интернатов) Луганской Народной Республики.</w:t>
      </w:r>
      <w:r w:rsidRPr="00655D24">
        <w:rPr>
          <w:rFonts w:ascii="Times New Roman" w:hAnsi="Times New Roman"/>
          <w:bCs/>
          <w:sz w:val="28"/>
          <w:szCs w:val="28"/>
        </w:rPr>
        <w:t xml:space="preserve"> </w:t>
      </w:r>
    </w:p>
    <w:p w:rsidR="00655D24" w:rsidRPr="00655D24" w:rsidRDefault="00655D24" w:rsidP="00655D24">
      <w:pPr>
        <w:pStyle w:val="ac"/>
        <w:widowControl w:val="0"/>
        <w:numPr>
          <w:ilvl w:val="0"/>
          <w:numId w:val="29"/>
        </w:numPr>
        <w:suppressAutoHyphens/>
        <w:spacing w:after="0" w:line="240" w:lineRule="auto"/>
        <w:rPr>
          <w:rFonts w:ascii="Times New Roman" w:hAnsi="Times New Roman"/>
          <w:sz w:val="28"/>
          <w:szCs w:val="28"/>
        </w:rPr>
      </w:pPr>
      <w:r w:rsidRPr="00655D24">
        <w:rPr>
          <w:rFonts w:ascii="Times New Roman" w:hAnsi="Times New Roman"/>
          <w:sz w:val="28"/>
          <w:szCs w:val="28"/>
        </w:rPr>
        <w:t xml:space="preserve">4.) </w:t>
      </w:r>
      <w:proofErr w:type="gramStart"/>
      <w:r w:rsidRPr="00655D24">
        <w:rPr>
          <w:rFonts w:ascii="Times New Roman" w:hAnsi="Times New Roman"/>
          <w:sz w:val="28"/>
          <w:szCs w:val="28"/>
        </w:rPr>
        <w:t>Приказ  МОН</w:t>
      </w:r>
      <w:proofErr w:type="gramEnd"/>
      <w:r w:rsidRPr="00655D24">
        <w:rPr>
          <w:rFonts w:ascii="Times New Roman" w:hAnsi="Times New Roman"/>
          <w:sz w:val="28"/>
          <w:szCs w:val="28"/>
        </w:rPr>
        <w:t xml:space="preserve"> ЛНР от  18.11.2016 №420  Об утверждении Порядка организации индивидуальной формы обучения в общеобразовательных организациях (учреждениях), организациях (учреждениях) </w:t>
      </w:r>
      <w:proofErr w:type="spellStart"/>
      <w:r w:rsidRPr="00655D24">
        <w:rPr>
          <w:rFonts w:ascii="Times New Roman" w:hAnsi="Times New Roman"/>
          <w:sz w:val="28"/>
          <w:szCs w:val="28"/>
        </w:rPr>
        <w:lastRenderedPageBreak/>
        <w:t>интернатного</w:t>
      </w:r>
      <w:proofErr w:type="spellEnd"/>
      <w:r w:rsidRPr="00655D24">
        <w:rPr>
          <w:rFonts w:ascii="Times New Roman" w:hAnsi="Times New Roman"/>
          <w:sz w:val="28"/>
          <w:szCs w:val="28"/>
        </w:rPr>
        <w:t xml:space="preserve"> типа Луганской Народной Республики  </w:t>
      </w:r>
    </w:p>
    <w:p w:rsidR="00655D24" w:rsidRPr="00655D24" w:rsidRDefault="00655D24" w:rsidP="00655D24">
      <w:pPr>
        <w:pStyle w:val="ac"/>
        <w:widowControl w:val="0"/>
        <w:numPr>
          <w:ilvl w:val="0"/>
          <w:numId w:val="29"/>
        </w:numPr>
        <w:suppressAutoHyphens/>
        <w:spacing w:after="0" w:line="240" w:lineRule="auto"/>
        <w:rPr>
          <w:rFonts w:ascii="Times New Roman" w:hAnsi="Times New Roman"/>
          <w:sz w:val="28"/>
          <w:szCs w:val="28"/>
        </w:rPr>
      </w:pPr>
      <w:r w:rsidRPr="00655D24">
        <w:rPr>
          <w:rFonts w:ascii="Times New Roman" w:hAnsi="Times New Roman"/>
          <w:sz w:val="28"/>
          <w:szCs w:val="28"/>
        </w:rPr>
        <w:t xml:space="preserve">5)Приказ МОН ЛНР от 26.02.2018 №124 Об утверждении Перечня </w:t>
      </w:r>
      <w:proofErr w:type="gramStart"/>
      <w:r w:rsidRPr="00655D24">
        <w:rPr>
          <w:rFonts w:ascii="Times New Roman" w:hAnsi="Times New Roman"/>
          <w:sz w:val="28"/>
          <w:szCs w:val="28"/>
        </w:rPr>
        <w:t>заболеваний ,наличие</w:t>
      </w:r>
      <w:proofErr w:type="gramEnd"/>
      <w:r w:rsidRPr="00655D24">
        <w:rPr>
          <w:rFonts w:ascii="Times New Roman" w:hAnsi="Times New Roman"/>
          <w:sz w:val="28"/>
          <w:szCs w:val="28"/>
        </w:rPr>
        <w:t xml:space="preserve"> которых даёт право на обучение по основным </w:t>
      </w:r>
      <w:proofErr w:type="spellStart"/>
      <w:r w:rsidRPr="00655D24">
        <w:rPr>
          <w:rFonts w:ascii="Times New Roman" w:hAnsi="Times New Roman"/>
          <w:sz w:val="28"/>
          <w:szCs w:val="28"/>
        </w:rPr>
        <w:t>общеобразовательным,адаптированным</w:t>
      </w:r>
      <w:proofErr w:type="spellEnd"/>
      <w:r w:rsidRPr="00655D24">
        <w:rPr>
          <w:rFonts w:ascii="Times New Roman" w:hAnsi="Times New Roman"/>
          <w:sz w:val="28"/>
          <w:szCs w:val="28"/>
        </w:rPr>
        <w:t xml:space="preserve"> основным общеобразовательным программам на дому</w:t>
      </w:r>
    </w:p>
    <w:p w:rsidR="00655D24" w:rsidRPr="00655D24" w:rsidRDefault="00655D24" w:rsidP="00655D24">
      <w:pPr>
        <w:numPr>
          <w:ilvl w:val="0"/>
          <w:numId w:val="29"/>
        </w:numPr>
        <w:suppressAutoHyphens/>
        <w:spacing w:line="360" w:lineRule="auto"/>
        <w:rPr>
          <w:rFonts w:ascii="Times New Roman" w:eastAsia="Calibri" w:hAnsi="Times New Roman" w:cs="Times New Roman"/>
          <w:sz w:val="28"/>
          <w:szCs w:val="28"/>
        </w:rPr>
      </w:pPr>
      <w:r w:rsidRPr="00655D24">
        <w:rPr>
          <w:rFonts w:ascii="Times New Roman" w:hAnsi="Times New Roman" w:cs="Times New Roman"/>
          <w:sz w:val="28"/>
          <w:szCs w:val="28"/>
        </w:rPr>
        <w:t xml:space="preserve">6) </w:t>
      </w:r>
      <w:proofErr w:type="gramStart"/>
      <w:r w:rsidRPr="00655D24">
        <w:rPr>
          <w:rFonts w:ascii="Times New Roman" w:hAnsi="Times New Roman" w:cs="Times New Roman"/>
          <w:sz w:val="28"/>
          <w:szCs w:val="28"/>
        </w:rPr>
        <w:t>Устав  школы</w:t>
      </w:r>
      <w:proofErr w:type="gramEnd"/>
    </w:p>
    <w:p w:rsidR="00655D24" w:rsidRPr="00655D24" w:rsidRDefault="00655D24" w:rsidP="00655D24">
      <w:pPr>
        <w:pStyle w:val="210"/>
        <w:shd w:val="clear" w:color="auto" w:fill="auto"/>
        <w:ind w:firstLine="740"/>
        <w:rPr>
          <w:rFonts w:ascii="Times New Roman" w:hAnsi="Times New Roman" w:cs="Times New Roman"/>
        </w:rPr>
      </w:pPr>
    </w:p>
    <w:p w:rsidR="00655D24" w:rsidRPr="00655D24" w:rsidRDefault="00655D24" w:rsidP="00655D24">
      <w:pPr>
        <w:pStyle w:val="310"/>
        <w:shd w:val="clear" w:color="auto" w:fill="auto"/>
        <w:spacing w:after="0" w:line="480" w:lineRule="exact"/>
        <w:ind w:firstLine="740"/>
        <w:jc w:val="both"/>
        <w:rPr>
          <w:rFonts w:ascii="Times New Roman" w:hAnsi="Times New Roman" w:cs="Times New Roman"/>
        </w:rPr>
      </w:pPr>
      <w:r w:rsidRPr="00655D24">
        <w:rPr>
          <w:rStyle w:val="31"/>
          <w:rFonts w:ascii="Times New Roman" w:hAnsi="Times New Roman" w:cs="Times New Roman"/>
          <w:b/>
          <w:bCs/>
          <w:color w:val="000000"/>
        </w:rPr>
        <w:t>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Адаптированная основная образовательная программа начального общего образования для обучающихся с НОДА состоит из двух частей</w:t>
      </w:r>
      <w:r w:rsidRPr="00655D24">
        <w:rPr>
          <w:rStyle w:val="22"/>
          <w:rFonts w:ascii="Times New Roman" w:hAnsi="Times New Roman" w:cs="Times New Roman"/>
          <w:color w:val="000000"/>
          <w:vertAlign w:val="superscript"/>
        </w:rPr>
        <w:footnoteReference w:id="1"/>
      </w:r>
      <w:r w:rsidRPr="00655D24">
        <w:rPr>
          <w:rStyle w:val="22"/>
          <w:rFonts w:ascii="Times New Roman" w:hAnsi="Times New Roman" w:cs="Times New Roman"/>
          <w:color w:val="000000"/>
        </w:rPr>
        <w:t>:</w:t>
      </w:r>
    </w:p>
    <w:p w:rsidR="00655D24" w:rsidRPr="00655D24" w:rsidRDefault="00655D24" w:rsidP="00655D24">
      <w:pPr>
        <w:pStyle w:val="210"/>
        <w:numPr>
          <w:ilvl w:val="0"/>
          <w:numId w:val="4"/>
        </w:numPr>
        <w:shd w:val="clear" w:color="auto" w:fill="auto"/>
        <w:tabs>
          <w:tab w:val="left" w:pos="1012"/>
        </w:tabs>
        <w:ind w:firstLine="740"/>
        <w:rPr>
          <w:rFonts w:ascii="Times New Roman" w:hAnsi="Times New Roman" w:cs="Times New Roman"/>
        </w:rPr>
      </w:pPr>
      <w:r w:rsidRPr="00655D24">
        <w:rPr>
          <w:rStyle w:val="22"/>
          <w:rFonts w:ascii="Times New Roman" w:hAnsi="Times New Roman" w:cs="Times New Roman"/>
          <w:color w:val="000000"/>
        </w:rPr>
        <w:t>обязательной части,</w:t>
      </w:r>
    </w:p>
    <w:p w:rsidR="00655D24" w:rsidRPr="00655D24" w:rsidRDefault="00655D24" w:rsidP="00655D24">
      <w:pPr>
        <w:pStyle w:val="210"/>
        <w:numPr>
          <w:ilvl w:val="0"/>
          <w:numId w:val="4"/>
        </w:numPr>
        <w:shd w:val="clear" w:color="auto" w:fill="auto"/>
        <w:tabs>
          <w:tab w:val="left" w:pos="1012"/>
        </w:tabs>
        <w:ind w:firstLine="740"/>
        <w:rPr>
          <w:rFonts w:ascii="Times New Roman" w:hAnsi="Times New Roman" w:cs="Times New Roman"/>
        </w:rPr>
      </w:pPr>
      <w:r w:rsidRPr="00655D24">
        <w:rPr>
          <w:rStyle w:val="22"/>
          <w:rFonts w:ascii="Times New Roman" w:hAnsi="Times New Roman" w:cs="Times New Roman"/>
          <w:color w:val="000000"/>
        </w:rPr>
        <w:t>части, формируемой участниками образовательных отношений.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Соотношение частей и их объем определяется ГОС начального</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общего образования для обучающихся с НОДА.</w:t>
      </w:r>
    </w:p>
    <w:p w:rsidR="00655D24" w:rsidRPr="00655D24" w:rsidRDefault="00655D24" w:rsidP="00655D24">
      <w:pPr>
        <w:pStyle w:val="210"/>
        <w:shd w:val="clear" w:color="auto" w:fill="auto"/>
        <w:tabs>
          <w:tab w:val="left" w:pos="1704"/>
          <w:tab w:val="left" w:pos="3792"/>
          <w:tab w:val="left" w:pos="7392"/>
        </w:tabs>
        <w:ind w:firstLine="740"/>
        <w:rPr>
          <w:rFonts w:ascii="Times New Roman" w:hAnsi="Times New Roman" w:cs="Times New Roman"/>
        </w:rPr>
      </w:pPr>
      <w:r>
        <w:rPr>
          <w:rStyle w:val="22"/>
          <w:rFonts w:ascii="Times New Roman" w:hAnsi="Times New Roman" w:cs="Times New Roman"/>
          <w:color w:val="000000"/>
        </w:rPr>
        <w:t xml:space="preserve">В соответствии с требованиями </w:t>
      </w:r>
      <w:r w:rsidRPr="00655D24">
        <w:rPr>
          <w:rStyle w:val="22"/>
          <w:rFonts w:ascii="Times New Roman" w:hAnsi="Times New Roman" w:cs="Times New Roman"/>
          <w:color w:val="000000"/>
        </w:rPr>
        <w:t>ГОС НОО для обучающихся с нарушениями опорно-двигательного аппарата образовательная организация может</w:t>
      </w:r>
      <w:r w:rsidRPr="00655D24">
        <w:rPr>
          <w:rStyle w:val="22"/>
          <w:rFonts w:ascii="Times New Roman" w:hAnsi="Times New Roman" w:cs="Times New Roman"/>
          <w:color w:val="000000"/>
        </w:rPr>
        <w:tab/>
        <w:t>создавать</w:t>
      </w:r>
      <w:r w:rsidRPr="00655D24">
        <w:rPr>
          <w:rStyle w:val="22"/>
          <w:rFonts w:ascii="Times New Roman" w:hAnsi="Times New Roman" w:cs="Times New Roman"/>
          <w:color w:val="000000"/>
        </w:rPr>
        <w:tab/>
        <w:t>дифференцированные</w:t>
      </w:r>
      <w:r w:rsidRPr="00655D24">
        <w:rPr>
          <w:rStyle w:val="22"/>
          <w:rFonts w:ascii="Times New Roman" w:hAnsi="Times New Roman" w:cs="Times New Roman"/>
          <w:color w:val="000000"/>
        </w:rPr>
        <w:tab/>
        <w:t>адаптированные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 xml:space="preserve">общеобразовательные программы с учетом особых образовательных потребностей </w:t>
      </w:r>
      <w:proofErr w:type="gramStart"/>
      <w:r w:rsidRPr="00655D24">
        <w:rPr>
          <w:rStyle w:val="22"/>
          <w:rFonts w:ascii="Times New Roman" w:hAnsi="Times New Roman" w:cs="Times New Roman"/>
          <w:color w:val="000000"/>
        </w:rPr>
        <w:t>разных групп</w:t>
      </w:r>
      <w:proofErr w:type="gramEnd"/>
      <w:r>
        <w:rPr>
          <w:rStyle w:val="22"/>
          <w:rFonts w:ascii="Times New Roman" w:hAnsi="Times New Roman" w:cs="Times New Roman"/>
          <w:color w:val="000000"/>
        </w:rPr>
        <w:t xml:space="preserve"> обучающихся (в соответствии с </w:t>
      </w:r>
      <w:r w:rsidRPr="00655D24">
        <w:rPr>
          <w:rStyle w:val="22"/>
          <w:rFonts w:ascii="Times New Roman" w:hAnsi="Times New Roman" w:cs="Times New Roman"/>
          <w:color w:val="000000"/>
        </w:rPr>
        <w:t>ГОС варианты</w:t>
      </w:r>
    </w:p>
    <w:p w:rsidR="00655D24" w:rsidRPr="00655D24" w:rsidRDefault="00655D24" w:rsidP="00655D24">
      <w:pPr>
        <w:pStyle w:val="210"/>
        <w:numPr>
          <w:ilvl w:val="0"/>
          <w:numId w:val="5"/>
        </w:numPr>
        <w:shd w:val="clear" w:color="auto" w:fill="auto"/>
        <w:tabs>
          <w:tab w:val="left" w:pos="598"/>
        </w:tabs>
        <w:rPr>
          <w:rFonts w:ascii="Times New Roman" w:hAnsi="Times New Roman" w:cs="Times New Roman"/>
        </w:rPr>
      </w:pPr>
      <w:r w:rsidRPr="00655D24">
        <w:rPr>
          <w:rStyle w:val="22"/>
          <w:rFonts w:ascii="Times New Roman" w:hAnsi="Times New Roman" w:cs="Times New Roman"/>
          <w:color w:val="000000"/>
        </w:rPr>
        <w:t>6.3, 6.4).</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 структуре каждого варианта адаптированной программы представлены:</w:t>
      </w:r>
    </w:p>
    <w:p w:rsidR="00655D24" w:rsidRPr="00655D24" w:rsidRDefault="00655D24" w:rsidP="00655D24">
      <w:pPr>
        <w:pStyle w:val="210"/>
        <w:shd w:val="clear" w:color="auto" w:fill="auto"/>
        <w:ind w:firstLine="740"/>
        <w:rPr>
          <w:rFonts w:ascii="Times New Roman" w:hAnsi="Times New Roman" w:cs="Times New Roman"/>
        </w:rPr>
      </w:pPr>
      <w:proofErr w:type="gramStart"/>
      <w:r w:rsidRPr="00655D24">
        <w:rPr>
          <w:rStyle w:val="22"/>
          <w:rFonts w:ascii="Times New Roman" w:hAnsi="Times New Roman" w:cs="Times New Roman"/>
          <w:color w:val="000000"/>
        </w:rPr>
        <w:t>1 .Пояснительная</w:t>
      </w:r>
      <w:proofErr w:type="gramEnd"/>
      <w:r w:rsidRPr="00655D24">
        <w:rPr>
          <w:rStyle w:val="22"/>
          <w:rFonts w:ascii="Times New Roman" w:hAnsi="Times New Roman" w:cs="Times New Roman"/>
          <w:color w:val="000000"/>
        </w:rPr>
        <w:t xml:space="preserve"> записка, в которой раскрыты: цель и задачи ОП, срок освоения АООП и АОП, психолого-педагогическая характеристика обучающихся (требования к развитию обучающихся).</w:t>
      </w:r>
    </w:p>
    <w:p w:rsidR="00655D24" w:rsidRPr="00655D24" w:rsidRDefault="00655D24" w:rsidP="00655D24">
      <w:pPr>
        <w:pStyle w:val="210"/>
        <w:numPr>
          <w:ilvl w:val="0"/>
          <w:numId w:val="2"/>
        </w:numPr>
        <w:shd w:val="clear" w:color="auto" w:fill="auto"/>
        <w:tabs>
          <w:tab w:val="left" w:pos="1083"/>
        </w:tabs>
        <w:ind w:firstLine="740"/>
        <w:rPr>
          <w:rFonts w:ascii="Times New Roman" w:hAnsi="Times New Roman" w:cs="Times New Roman"/>
        </w:rPr>
      </w:pPr>
      <w:r w:rsidRPr="00655D24">
        <w:rPr>
          <w:rStyle w:val="22"/>
          <w:rFonts w:ascii="Times New Roman" w:hAnsi="Times New Roman" w:cs="Times New Roman"/>
          <w:color w:val="000000"/>
        </w:rPr>
        <w:t>Планируемые результаты освоения обучающимися адаптированных образовательных программ начального общего образования.</w:t>
      </w:r>
    </w:p>
    <w:p w:rsidR="00655D24" w:rsidRPr="00655D24" w:rsidRDefault="00655D24" w:rsidP="00655D24">
      <w:pPr>
        <w:pStyle w:val="210"/>
        <w:numPr>
          <w:ilvl w:val="0"/>
          <w:numId w:val="2"/>
        </w:numPr>
        <w:shd w:val="clear" w:color="auto" w:fill="auto"/>
        <w:tabs>
          <w:tab w:val="left" w:pos="1122"/>
        </w:tabs>
        <w:ind w:firstLine="740"/>
        <w:jc w:val="left"/>
        <w:rPr>
          <w:rFonts w:ascii="Times New Roman" w:hAnsi="Times New Roman" w:cs="Times New Roman"/>
        </w:rPr>
        <w:sectPr w:rsidR="00655D24" w:rsidRPr="00655D24">
          <w:footerReference w:type="even" r:id="rId9"/>
          <w:footerReference w:type="default" r:id="rId10"/>
          <w:pgSz w:w="11900" w:h="16840"/>
          <w:pgMar w:top="1176" w:right="818" w:bottom="998" w:left="1674" w:header="0" w:footer="3" w:gutter="0"/>
          <w:cols w:space="720"/>
          <w:noEndnote/>
          <w:titlePg/>
          <w:docGrid w:linePitch="360"/>
        </w:sectPr>
      </w:pPr>
      <w:r w:rsidRPr="00655D24">
        <w:rPr>
          <w:rStyle w:val="22"/>
          <w:rFonts w:ascii="Times New Roman" w:hAnsi="Times New Roman" w:cs="Times New Roman"/>
          <w:color w:val="000000"/>
        </w:rPr>
        <w:t>Содержание образования:</w:t>
      </w:r>
    </w:p>
    <w:p w:rsidR="00655D24" w:rsidRPr="00655D24" w:rsidRDefault="00655D24" w:rsidP="00655D24">
      <w:pPr>
        <w:pStyle w:val="210"/>
        <w:numPr>
          <w:ilvl w:val="0"/>
          <w:numId w:val="4"/>
        </w:numPr>
        <w:shd w:val="clear" w:color="auto" w:fill="auto"/>
        <w:tabs>
          <w:tab w:val="left" w:pos="972"/>
        </w:tabs>
        <w:ind w:firstLine="740"/>
        <w:rPr>
          <w:rFonts w:ascii="Times New Roman" w:hAnsi="Times New Roman" w:cs="Times New Roman"/>
        </w:rPr>
      </w:pPr>
      <w:r w:rsidRPr="00655D24">
        <w:rPr>
          <w:rStyle w:val="22"/>
          <w:rFonts w:ascii="Times New Roman" w:hAnsi="Times New Roman" w:cs="Times New Roman"/>
          <w:color w:val="000000"/>
        </w:rPr>
        <w:lastRenderedPageBreak/>
        <w:t>Учебный план, включающий календарный график организации учебного процесса (Примерный календарный учебный график).</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Рабочие программы учебных предметов.</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Программа духовно-нравственного развития.</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Программы коррекционных курсов.</w:t>
      </w:r>
    </w:p>
    <w:p w:rsidR="00655D24" w:rsidRPr="00655D24" w:rsidRDefault="00655D24" w:rsidP="00655D24">
      <w:pPr>
        <w:pStyle w:val="210"/>
        <w:numPr>
          <w:ilvl w:val="0"/>
          <w:numId w:val="4"/>
        </w:numPr>
        <w:shd w:val="clear" w:color="auto" w:fill="auto"/>
        <w:tabs>
          <w:tab w:val="left" w:pos="963"/>
        </w:tabs>
        <w:ind w:firstLine="740"/>
        <w:rPr>
          <w:rFonts w:ascii="Times New Roman" w:hAnsi="Times New Roman" w:cs="Times New Roman"/>
        </w:rPr>
      </w:pPr>
      <w:r w:rsidRPr="00655D24">
        <w:rPr>
          <w:rStyle w:val="22"/>
          <w:rFonts w:ascii="Times New Roman" w:hAnsi="Times New Roman" w:cs="Times New Roman"/>
          <w:color w:val="000000"/>
        </w:rPr>
        <w:t>Программа формирования универсальных учебных действий у обучающихся с НОДА на ступени начального общего образования.</w:t>
      </w:r>
    </w:p>
    <w:p w:rsidR="00655D24" w:rsidRPr="00655D24" w:rsidRDefault="00655D24" w:rsidP="00655D24">
      <w:pPr>
        <w:pStyle w:val="210"/>
        <w:numPr>
          <w:ilvl w:val="0"/>
          <w:numId w:val="4"/>
        </w:numPr>
        <w:shd w:val="clear" w:color="auto" w:fill="auto"/>
        <w:tabs>
          <w:tab w:val="left" w:pos="958"/>
        </w:tabs>
        <w:ind w:firstLine="740"/>
        <w:rPr>
          <w:rFonts w:ascii="Times New Roman" w:hAnsi="Times New Roman" w:cs="Times New Roman"/>
        </w:rPr>
      </w:pPr>
      <w:r w:rsidRPr="00655D24">
        <w:rPr>
          <w:rStyle w:val="22"/>
          <w:rFonts w:ascii="Times New Roman" w:hAnsi="Times New Roman" w:cs="Times New Roman"/>
          <w:color w:val="000000"/>
        </w:rPr>
        <w:t>Программа формирования экологической культуры, здорового и безопасного образа жизни.</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Программа внеурочной деятельности.</w:t>
      </w:r>
    </w:p>
    <w:p w:rsidR="00655D24" w:rsidRPr="00655D24" w:rsidRDefault="00655D24" w:rsidP="00655D24">
      <w:pPr>
        <w:pStyle w:val="210"/>
        <w:numPr>
          <w:ilvl w:val="0"/>
          <w:numId w:val="2"/>
        </w:numPr>
        <w:shd w:val="clear" w:color="auto" w:fill="auto"/>
        <w:tabs>
          <w:tab w:val="left" w:pos="1083"/>
        </w:tabs>
        <w:ind w:firstLine="740"/>
        <w:rPr>
          <w:rFonts w:ascii="Times New Roman" w:hAnsi="Times New Roman" w:cs="Times New Roman"/>
        </w:rPr>
      </w:pPr>
      <w:r w:rsidRPr="00655D24">
        <w:rPr>
          <w:rStyle w:val="22"/>
          <w:rFonts w:ascii="Times New Roman" w:hAnsi="Times New Roman" w:cs="Times New Roman"/>
          <w:color w:val="000000"/>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655D24" w:rsidRPr="00655D24" w:rsidRDefault="00655D24" w:rsidP="00655D24">
      <w:pPr>
        <w:pStyle w:val="210"/>
        <w:numPr>
          <w:ilvl w:val="0"/>
          <w:numId w:val="2"/>
        </w:numPr>
        <w:shd w:val="clear" w:color="auto" w:fill="auto"/>
        <w:tabs>
          <w:tab w:val="left" w:pos="1112"/>
        </w:tabs>
        <w:ind w:firstLine="740"/>
        <w:rPr>
          <w:rFonts w:ascii="Times New Roman" w:hAnsi="Times New Roman" w:cs="Times New Roman"/>
        </w:rPr>
      </w:pPr>
      <w:r w:rsidRPr="00655D24">
        <w:rPr>
          <w:rStyle w:val="22"/>
          <w:rFonts w:ascii="Times New Roman" w:hAnsi="Times New Roman" w:cs="Times New Roman"/>
          <w:color w:val="000000"/>
        </w:rPr>
        <w:t>Условия реализации ООП:</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кадровые условия,</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финансово-экономические условия,</w:t>
      </w:r>
    </w:p>
    <w:p w:rsidR="00655D24" w:rsidRPr="00655D24" w:rsidRDefault="00655D24" w:rsidP="00655D24">
      <w:pPr>
        <w:pStyle w:val="210"/>
        <w:numPr>
          <w:ilvl w:val="0"/>
          <w:numId w:val="4"/>
        </w:numPr>
        <w:shd w:val="clear" w:color="auto" w:fill="auto"/>
        <w:tabs>
          <w:tab w:val="left" w:pos="997"/>
        </w:tabs>
        <w:ind w:firstLine="740"/>
        <w:rPr>
          <w:rFonts w:ascii="Times New Roman" w:hAnsi="Times New Roman" w:cs="Times New Roman"/>
        </w:rPr>
      </w:pPr>
      <w:r w:rsidRPr="00655D24">
        <w:rPr>
          <w:rStyle w:val="22"/>
          <w:rFonts w:ascii="Times New Roman" w:hAnsi="Times New Roman" w:cs="Times New Roman"/>
          <w:color w:val="000000"/>
        </w:rPr>
        <w:t>материально-технические условия.</w:t>
      </w:r>
    </w:p>
    <w:p w:rsidR="00655D24" w:rsidRPr="00655D24" w:rsidRDefault="00655D24" w:rsidP="00655D24">
      <w:pPr>
        <w:pStyle w:val="310"/>
        <w:shd w:val="clear" w:color="auto" w:fill="auto"/>
        <w:spacing w:after="0" w:line="480" w:lineRule="exact"/>
        <w:ind w:firstLine="740"/>
        <w:jc w:val="both"/>
        <w:rPr>
          <w:rFonts w:ascii="Times New Roman" w:hAnsi="Times New Roman" w:cs="Times New Roman"/>
        </w:rPr>
      </w:pPr>
      <w:r w:rsidRPr="00655D24">
        <w:rPr>
          <w:rStyle w:val="31"/>
          <w:rFonts w:ascii="Times New Roman" w:hAnsi="Times New Roman" w:cs="Times New Roman"/>
          <w:b/>
          <w:bCs/>
          <w:color w:val="000000"/>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В основу разработки АООП НОО для обучающихся с нарушениями опорно-двигательного аппарата заложены дифференцированный и </w:t>
      </w:r>
      <w:proofErr w:type="spellStart"/>
      <w:r w:rsidRPr="00655D24">
        <w:rPr>
          <w:rStyle w:val="22"/>
          <w:rFonts w:ascii="Times New Roman" w:hAnsi="Times New Roman" w:cs="Times New Roman"/>
          <w:color w:val="000000"/>
        </w:rPr>
        <w:t>деятельностный</w:t>
      </w:r>
      <w:proofErr w:type="spellEnd"/>
      <w:r w:rsidRPr="00655D24">
        <w:rPr>
          <w:rStyle w:val="22"/>
          <w:rFonts w:ascii="Times New Roman" w:hAnsi="Times New Roman" w:cs="Times New Roman"/>
          <w:color w:val="000000"/>
        </w:rPr>
        <w:t xml:space="preserve"> подходы.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
          <w:rFonts w:ascii="Times New Roman" w:hAnsi="Times New Roman" w:cs="Times New Roman"/>
          <w:color w:val="000000"/>
        </w:rPr>
        <w:t>Дифференцированный</w:t>
      </w:r>
      <w:r w:rsidRPr="00655D24">
        <w:rPr>
          <w:rStyle w:val="22"/>
          <w:rFonts w:ascii="Times New Roman" w:hAnsi="Times New Roman" w:cs="Times New Roman"/>
          <w:color w:val="000000"/>
        </w:rPr>
        <w:t xml:space="preserve"> подход к построению АООП НОО для детей</w:t>
      </w:r>
      <w:r>
        <w:rPr>
          <w:rStyle w:val="22"/>
          <w:rFonts w:ascii="Times New Roman" w:hAnsi="Times New Roman" w:cs="Times New Roman"/>
          <w:color w:val="000000"/>
        </w:rPr>
        <w:t xml:space="preserve"> </w:t>
      </w:r>
      <w:r w:rsidRPr="00655D24">
        <w:rPr>
          <w:rStyle w:val="22"/>
          <w:rFonts w:ascii="Times New Roman" w:hAnsi="Times New Roman" w:cs="Times New Roman"/>
          <w:color w:val="000000"/>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655D24">
        <w:rPr>
          <w:rStyle w:val="22"/>
          <w:rFonts w:ascii="Times New Roman" w:hAnsi="Times New Roman" w:cs="Times New Roman"/>
          <w:color w:val="000000"/>
        </w:rPr>
        <w:lastRenderedPageBreak/>
        <w:t>с диффере</w:t>
      </w:r>
      <w:r>
        <w:rPr>
          <w:rStyle w:val="22"/>
          <w:rFonts w:ascii="Times New Roman" w:hAnsi="Times New Roman" w:cs="Times New Roman"/>
          <w:color w:val="000000"/>
        </w:rPr>
        <w:t xml:space="preserve">нцированно сформулированными в </w:t>
      </w:r>
      <w:r w:rsidRPr="00655D24">
        <w:rPr>
          <w:rStyle w:val="22"/>
          <w:rFonts w:ascii="Times New Roman" w:hAnsi="Times New Roman" w:cs="Times New Roman"/>
          <w:color w:val="000000"/>
        </w:rPr>
        <w:t>ГОС НОО обучающихся с НОДА требованиями к:</w:t>
      </w:r>
    </w:p>
    <w:p w:rsidR="00655D24" w:rsidRPr="00655D24" w:rsidRDefault="00655D24" w:rsidP="00655D24">
      <w:pPr>
        <w:pStyle w:val="210"/>
        <w:numPr>
          <w:ilvl w:val="0"/>
          <w:numId w:val="4"/>
        </w:numPr>
        <w:shd w:val="clear" w:color="auto" w:fill="auto"/>
        <w:tabs>
          <w:tab w:val="left" w:pos="955"/>
        </w:tabs>
        <w:ind w:firstLine="740"/>
        <w:rPr>
          <w:rFonts w:ascii="Times New Roman" w:hAnsi="Times New Roman" w:cs="Times New Roman"/>
        </w:rPr>
      </w:pPr>
      <w:r w:rsidRPr="00655D24">
        <w:rPr>
          <w:rStyle w:val="22"/>
          <w:rFonts w:ascii="Times New Roman" w:hAnsi="Times New Roman" w:cs="Times New Roman"/>
          <w:color w:val="000000"/>
        </w:rPr>
        <w:t>структуре образовательной программы;</w:t>
      </w:r>
    </w:p>
    <w:p w:rsidR="00655D24" w:rsidRPr="00655D24" w:rsidRDefault="00655D24" w:rsidP="00655D24">
      <w:pPr>
        <w:pStyle w:val="210"/>
        <w:numPr>
          <w:ilvl w:val="0"/>
          <w:numId w:val="4"/>
        </w:numPr>
        <w:shd w:val="clear" w:color="auto" w:fill="auto"/>
        <w:tabs>
          <w:tab w:val="left" w:pos="955"/>
        </w:tabs>
        <w:ind w:firstLine="740"/>
        <w:rPr>
          <w:rFonts w:ascii="Times New Roman" w:hAnsi="Times New Roman" w:cs="Times New Roman"/>
        </w:rPr>
      </w:pPr>
      <w:r w:rsidRPr="00655D24">
        <w:rPr>
          <w:rStyle w:val="22"/>
          <w:rFonts w:ascii="Times New Roman" w:hAnsi="Times New Roman" w:cs="Times New Roman"/>
          <w:color w:val="000000"/>
        </w:rPr>
        <w:t>условиям реализации образовательной программы;</w:t>
      </w:r>
    </w:p>
    <w:p w:rsidR="00655D24" w:rsidRPr="00655D24" w:rsidRDefault="00655D24" w:rsidP="00655D24">
      <w:pPr>
        <w:pStyle w:val="210"/>
        <w:numPr>
          <w:ilvl w:val="0"/>
          <w:numId w:val="4"/>
        </w:numPr>
        <w:shd w:val="clear" w:color="auto" w:fill="auto"/>
        <w:tabs>
          <w:tab w:val="left" w:pos="955"/>
        </w:tabs>
        <w:ind w:firstLine="740"/>
        <w:rPr>
          <w:rFonts w:ascii="Times New Roman" w:hAnsi="Times New Roman" w:cs="Times New Roman"/>
        </w:rPr>
      </w:pPr>
      <w:r w:rsidRPr="00655D24">
        <w:rPr>
          <w:rStyle w:val="22"/>
          <w:rFonts w:ascii="Times New Roman" w:hAnsi="Times New Roman" w:cs="Times New Roman"/>
          <w:color w:val="000000"/>
        </w:rPr>
        <w:t>результатам образования.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655D24" w:rsidRPr="00655D24" w:rsidRDefault="00655D24" w:rsidP="00655D24">
      <w:pPr>
        <w:pStyle w:val="210"/>
        <w:shd w:val="clear" w:color="auto" w:fill="auto"/>
        <w:ind w:firstLine="740"/>
        <w:rPr>
          <w:rFonts w:ascii="Times New Roman" w:hAnsi="Times New Roman" w:cs="Times New Roman"/>
        </w:rPr>
      </w:pPr>
      <w:proofErr w:type="spellStart"/>
      <w:r w:rsidRPr="00655D24">
        <w:rPr>
          <w:rStyle w:val="24"/>
          <w:rFonts w:ascii="Times New Roman" w:hAnsi="Times New Roman" w:cs="Times New Roman"/>
          <w:color w:val="000000"/>
        </w:rPr>
        <w:t>Деятельностный</w:t>
      </w:r>
      <w:proofErr w:type="spellEnd"/>
      <w:r w:rsidRPr="00655D24">
        <w:rPr>
          <w:rStyle w:val="22"/>
          <w:rFonts w:ascii="Times New Roman" w:hAnsi="Times New Roman" w:cs="Times New Roman"/>
          <w:color w:val="000000"/>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655D24">
        <w:rPr>
          <w:rStyle w:val="22"/>
          <w:rFonts w:ascii="Times New Roman" w:hAnsi="Times New Roman" w:cs="Times New Roman"/>
          <w:color w:val="000000"/>
        </w:rPr>
        <w:t>обучащихся</w:t>
      </w:r>
      <w:proofErr w:type="spellEnd"/>
      <w:r w:rsidRPr="00655D24">
        <w:rPr>
          <w:rStyle w:val="22"/>
          <w:rFonts w:ascii="Times New Roman" w:hAnsi="Times New Roman" w:cs="Times New Roman"/>
          <w:color w:val="000000"/>
        </w:rPr>
        <w:t>, структуру образовательной деятельности с учетом общих закономерностей развития детей с нормальным и нарушенным развитием.</w:t>
      </w:r>
    </w:p>
    <w:p w:rsidR="00655D24" w:rsidRPr="00655D24" w:rsidRDefault="00655D24" w:rsidP="00655D24">
      <w:pPr>
        <w:pStyle w:val="210"/>
        <w:shd w:val="clear" w:color="auto" w:fill="auto"/>
        <w:ind w:firstLine="740"/>
        <w:rPr>
          <w:rFonts w:ascii="Times New Roman" w:hAnsi="Times New Roman" w:cs="Times New Roman"/>
        </w:rPr>
      </w:pPr>
      <w:proofErr w:type="spellStart"/>
      <w:r w:rsidRPr="00655D24">
        <w:rPr>
          <w:rStyle w:val="22"/>
          <w:rFonts w:ascii="Times New Roman" w:hAnsi="Times New Roman" w:cs="Times New Roman"/>
          <w:color w:val="000000"/>
        </w:rPr>
        <w:t>Деятельностный</w:t>
      </w:r>
      <w:proofErr w:type="spellEnd"/>
      <w:r w:rsidRPr="00655D24">
        <w:rPr>
          <w:rStyle w:val="22"/>
          <w:rFonts w:ascii="Times New Roman" w:hAnsi="Times New Roman" w:cs="Times New Roman"/>
          <w:color w:val="000000"/>
        </w:rP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Основным средством реализации </w:t>
      </w:r>
      <w:proofErr w:type="spellStart"/>
      <w:r w:rsidRPr="00655D24">
        <w:rPr>
          <w:rStyle w:val="22"/>
          <w:rFonts w:ascii="Times New Roman" w:hAnsi="Times New Roman" w:cs="Times New Roman"/>
          <w:color w:val="000000"/>
        </w:rPr>
        <w:t>деятельностного</w:t>
      </w:r>
      <w:proofErr w:type="spellEnd"/>
      <w:r w:rsidRPr="00655D24">
        <w:rPr>
          <w:rStyle w:val="22"/>
          <w:rFonts w:ascii="Times New Roman" w:hAnsi="Times New Roman" w:cs="Times New Roman"/>
          <w:color w:val="000000"/>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В контексте разработки АООП начального общего образования для обучающихся с НОДА реализация </w:t>
      </w:r>
      <w:proofErr w:type="spellStart"/>
      <w:r w:rsidRPr="00655D24">
        <w:rPr>
          <w:rStyle w:val="22"/>
          <w:rFonts w:ascii="Times New Roman" w:hAnsi="Times New Roman" w:cs="Times New Roman"/>
          <w:color w:val="000000"/>
        </w:rPr>
        <w:t>деятельностного</w:t>
      </w:r>
      <w:proofErr w:type="spellEnd"/>
      <w:r w:rsidRPr="00655D24">
        <w:rPr>
          <w:rStyle w:val="22"/>
          <w:rFonts w:ascii="Times New Roman" w:hAnsi="Times New Roman" w:cs="Times New Roman"/>
          <w:color w:val="000000"/>
        </w:rPr>
        <w:t xml:space="preserve"> подхода обеспечивает:</w:t>
      </w:r>
    </w:p>
    <w:p w:rsidR="00655D24" w:rsidRPr="00655D24" w:rsidRDefault="00655D24" w:rsidP="00655D24">
      <w:pPr>
        <w:pStyle w:val="210"/>
        <w:numPr>
          <w:ilvl w:val="0"/>
          <w:numId w:val="3"/>
        </w:numPr>
        <w:shd w:val="clear" w:color="auto" w:fill="auto"/>
        <w:tabs>
          <w:tab w:val="left" w:pos="1418"/>
        </w:tabs>
        <w:ind w:firstLine="740"/>
        <w:rPr>
          <w:rFonts w:ascii="Times New Roman" w:hAnsi="Times New Roman" w:cs="Times New Roman"/>
        </w:rPr>
      </w:pPr>
      <w:r w:rsidRPr="00655D24">
        <w:rPr>
          <w:rStyle w:val="22"/>
          <w:rFonts w:ascii="Times New Roman" w:hAnsi="Times New Roman" w:cs="Times New Roman"/>
          <w:color w:val="000000"/>
        </w:rPr>
        <w:t>придание результатам образования социально и личностно значимого характера;</w:t>
      </w:r>
    </w:p>
    <w:p w:rsidR="00655D24" w:rsidRPr="00655D24" w:rsidRDefault="00655D24" w:rsidP="00655D24">
      <w:pPr>
        <w:pStyle w:val="210"/>
        <w:numPr>
          <w:ilvl w:val="0"/>
          <w:numId w:val="3"/>
        </w:numPr>
        <w:shd w:val="clear" w:color="auto" w:fill="auto"/>
        <w:tabs>
          <w:tab w:val="left" w:pos="1418"/>
        </w:tabs>
        <w:ind w:firstLine="740"/>
        <w:rPr>
          <w:rFonts w:ascii="Times New Roman" w:hAnsi="Times New Roman" w:cs="Times New Roman"/>
        </w:rPr>
      </w:pPr>
      <w:r w:rsidRPr="00655D24">
        <w:rPr>
          <w:rStyle w:val="22"/>
          <w:rFonts w:ascii="Times New Roman" w:hAnsi="Times New Roman" w:cs="Times New Roman"/>
          <w:color w:val="000000"/>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655D24" w:rsidRPr="00655D24" w:rsidRDefault="00655D24" w:rsidP="00655D24">
      <w:pPr>
        <w:pStyle w:val="210"/>
        <w:numPr>
          <w:ilvl w:val="0"/>
          <w:numId w:val="3"/>
        </w:numPr>
        <w:shd w:val="clear" w:color="auto" w:fill="auto"/>
        <w:tabs>
          <w:tab w:val="left" w:pos="1423"/>
        </w:tabs>
        <w:ind w:firstLine="740"/>
        <w:rPr>
          <w:rFonts w:ascii="Times New Roman" w:hAnsi="Times New Roman" w:cs="Times New Roman"/>
        </w:rPr>
      </w:pPr>
      <w:r w:rsidRPr="00655D24">
        <w:rPr>
          <w:rStyle w:val="22"/>
          <w:rFonts w:ascii="Times New Roman" w:hAnsi="Times New Roman" w:cs="Times New Roman"/>
          <w:color w:val="000000"/>
        </w:rPr>
        <w:t xml:space="preserve">существенное повышение мотивации и интереса к учению, </w:t>
      </w:r>
      <w:r w:rsidRPr="00655D24">
        <w:rPr>
          <w:rStyle w:val="22"/>
          <w:rFonts w:ascii="Times New Roman" w:hAnsi="Times New Roman" w:cs="Times New Roman"/>
          <w:color w:val="000000"/>
        </w:rPr>
        <w:lastRenderedPageBreak/>
        <w:t>приобретению нового опыта деятельности и поведения;</w:t>
      </w:r>
    </w:p>
    <w:p w:rsidR="00655D24" w:rsidRPr="00655D24" w:rsidRDefault="00655D24" w:rsidP="00655D24">
      <w:pPr>
        <w:pStyle w:val="210"/>
        <w:numPr>
          <w:ilvl w:val="0"/>
          <w:numId w:val="3"/>
        </w:numPr>
        <w:shd w:val="clear" w:color="auto" w:fill="auto"/>
        <w:tabs>
          <w:tab w:val="left" w:pos="1423"/>
        </w:tabs>
        <w:ind w:firstLine="740"/>
        <w:rPr>
          <w:rFonts w:ascii="Times New Roman" w:hAnsi="Times New Roman" w:cs="Times New Roman"/>
        </w:rPr>
      </w:pPr>
      <w:r w:rsidRPr="00655D24">
        <w:rPr>
          <w:rStyle w:val="22"/>
          <w:rFonts w:ascii="Times New Roman" w:hAnsi="Times New Roman" w:cs="Times New Roman"/>
          <w:color w:val="000000"/>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 принципы государственной политики РФ в области образования (гуманистический характер образования, единство образовательного пространства на</w:t>
      </w:r>
      <w:r>
        <w:rPr>
          <w:rStyle w:val="22"/>
          <w:rFonts w:ascii="Times New Roman" w:hAnsi="Times New Roman" w:cs="Times New Roman"/>
          <w:color w:val="000000"/>
        </w:rPr>
        <w:t xml:space="preserve"> территории Луганской Народной Республики</w:t>
      </w:r>
      <w:r w:rsidRPr="00655D24">
        <w:rPr>
          <w:rStyle w:val="22"/>
          <w:rFonts w:ascii="Times New Roman" w:hAnsi="Times New Roman" w:cs="Times New Roman"/>
          <w:color w:val="000000"/>
        </w:rPr>
        <w:t>,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55D24" w:rsidRPr="00655D24" w:rsidRDefault="00655D24" w:rsidP="00655D24">
      <w:pPr>
        <w:pStyle w:val="210"/>
        <w:numPr>
          <w:ilvl w:val="0"/>
          <w:numId w:val="4"/>
        </w:numPr>
        <w:shd w:val="clear" w:color="auto" w:fill="auto"/>
        <w:tabs>
          <w:tab w:val="left" w:pos="932"/>
        </w:tabs>
        <w:ind w:firstLine="740"/>
        <w:rPr>
          <w:rFonts w:ascii="Times New Roman" w:hAnsi="Times New Roman" w:cs="Times New Roman"/>
        </w:rPr>
      </w:pPr>
      <w:r w:rsidRPr="00655D24">
        <w:rPr>
          <w:rStyle w:val="22"/>
          <w:rFonts w:ascii="Times New Roman" w:hAnsi="Times New Roman" w:cs="Times New Roman"/>
          <w:color w:val="000000"/>
        </w:rPr>
        <w:t>принцип учета типологических и индивидуальных образовательных потребностей обучающихся;</w:t>
      </w:r>
    </w:p>
    <w:p w:rsidR="00655D24" w:rsidRPr="00655D24" w:rsidRDefault="00655D24" w:rsidP="00655D24">
      <w:pPr>
        <w:pStyle w:val="210"/>
        <w:numPr>
          <w:ilvl w:val="0"/>
          <w:numId w:val="4"/>
        </w:numPr>
        <w:shd w:val="clear" w:color="auto" w:fill="auto"/>
        <w:tabs>
          <w:tab w:val="left" w:pos="952"/>
        </w:tabs>
        <w:ind w:firstLine="740"/>
        <w:rPr>
          <w:rFonts w:ascii="Times New Roman" w:hAnsi="Times New Roman" w:cs="Times New Roman"/>
        </w:rPr>
      </w:pPr>
      <w:r w:rsidRPr="00655D24">
        <w:rPr>
          <w:rStyle w:val="22"/>
          <w:rFonts w:ascii="Times New Roman" w:hAnsi="Times New Roman" w:cs="Times New Roman"/>
          <w:color w:val="000000"/>
        </w:rPr>
        <w:t>принцип коррекционной направленности образовательного процесса;</w:t>
      </w:r>
    </w:p>
    <w:p w:rsidR="00655D24" w:rsidRPr="00655D24" w:rsidRDefault="00655D24" w:rsidP="00655D24">
      <w:pPr>
        <w:pStyle w:val="210"/>
        <w:numPr>
          <w:ilvl w:val="0"/>
          <w:numId w:val="4"/>
        </w:numPr>
        <w:shd w:val="clear" w:color="auto" w:fill="auto"/>
        <w:tabs>
          <w:tab w:val="left" w:pos="932"/>
        </w:tabs>
        <w:ind w:firstLine="740"/>
        <w:rPr>
          <w:rFonts w:ascii="Times New Roman" w:hAnsi="Times New Roman" w:cs="Times New Roman"/>
        </w:rPr>
      </w:pPr>
      <w:r w:rsidRPr="00655D24">
        <w:rPr>
          <w:rStyle w:val="22"/>
          <w:rFonts w:ascii="Times New Roman" w:hAnsi="Times New Roman" w:cs="Times New Roman"/>
          <w:color w:val="000000"/>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55D24" w:rsidRPr="00655D24" w:rsidRDefault="00655D24" w:rsidP="00655D24">
      <w:pPr>
        <w:pStyle w:val="210"/>
        <w:numPr>
          <w:ilvl w:val="0"/>
          <w:numId w:val="4"/>
        </w:numPr>
        <w:shd w:val="clear" w:color="auto" w:fill="auto"/>
        <w:tabs>
          <w:tab w:val="left" w:pos="952"/>
        </w:tabs>
        <w:ind w:firstLine="740"/>
        <w:rPr>
          <w:rFonts w:ascii="Times New Roman" w:hAnsi="Times New Roman" w:cs="Times New Roman"/>
        </w:rPr>
      </w:pPr>
      <w:r w:rsidRPr="00655D24">
        <w:rPr>
          <w:rStyle w:val="22"/>
          <w:rFonts w:ascii="Times New Roman" w:hAnsi="Times New Roman" w:cs="Times New Roman"/>
          <w:color w:val="000000"/>
        </w:rPr>
        <w:t>онтогенетический принцип;</w:t>
      </w:r>
    </w:p>
    <w:p w:rsidR="00655D24" w:rsidRPr="00655D24" w:rsidRDefault="00655D24" w:rsidP="00655D24">
      <w:pPr>
        <w:pStyle w:val="210"/>
        <w:numPr>
          <w:ilvl w:val="0"/>
          <w:numId w:val="4"/>
        </w:numPr>
        <w:shd w:val="clear" w:color="auto" w:fill="auto"/>
        <w:tabs>
          <w:tab w:val="left" w:pos="932"/>
        </w:tabs>
        <w:spacing w:after="781"/>
        <w:ind w:firstLine="740"/>
        <w:rPr>
          <w:rFonts w:ascii="Times New Roman" w:hAnsi="Times New Roman" w:cs="Times New Roman"/>
        </w:rPr>
      </w:pPr>
      <w:r w:rsidRPr="00655D24">
        <w:rPr>
          <w:rStyle w:val="22"/>
          <w:rFonts w:ascii="Times New Roman" w:hAnsi="Times New Roman" w:cs="Times New Roman"/>
          <w:color w:val="000000"/>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655D24" w:rsidRPr="00655D24" w:rsidRDefault="00655D24" w:rsidP="00655D24">
      <w:pPr>
        <w:pStyle w:val="210"/>
        <w:numPr>
          <w:ilvl w:val="0"/>
          <w:numId w:val="4"/>
        </w:numPr>
        <w:shd w:val="clear" w:color="auto" w:fill="auto"/>
        <w:tabs>
          <w:tab w:val="left" w:pos="1169"/>
          <w:tab w:val="left" w:pos="7978"/>
        </w:tabs>
        <w:ind w:firstLine="740"/>
        <w:rPr>
          <w:rFonts w:ascii="Times New Roman" w:hAnsi="Times New Roman" w:cs="Times New Roman"/>
        </w:rPr>
      </w:pPr>
      <w:r w:rsidRPr="00655D24">
        <w:rPr>
          <w:rStyle w:val="22"/>
          <w:rFonts w:ascii="Times New Roman" w:hAnsi="Times New Roman" w:cs="Times New Roman"/>
          <w:color w:val="000000"/>
        </w:rPr>
        <w:t>принцип целостности содержания образования:</w:t>
      </w:r>
      <w:r w:rsidRPr="00655D24">
        <w:rPr>
          <w:rStyle w:val="22"/>
          <w:rFonts w:ascii="Times New Roman" w:hAnsi="Times New Roman" w:cs="Times New Roman"/>
          <w:color w:val="000000"/>
        </w:rPr>
        <w:tab/>
        <w:t>содержание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образования едино; в основе структуры содержания образования лежит не понятие предмета, а понятие «образовательной области»;</w:t>
      </w:r>
    </w:p>
    <w:p w:rsidR="00655D24" w:rsidRPr="00655D24" w:rsidRDefault="00655D24" w:rsidP="00655D24">
      <w:pPr>
        <w:pStyle w:val="210"/>
        <w:numPr>
          <w:ilvl w:val="0"/>
          <w:numId w:val="4"/>
        </w:numPr>
        <w:shd w:val="clear" w:color="auto" w:fill="auto"/>
        <w:tabs>
          <w:tab w:val="left" w:pos="1169"/>
        </w:tabs>
        <w:ind w:firstLine="740"/>
        <w:rPr>
          <w:rFonts w:ascii="Times New Roman" w:hAnsi="Times New Roman" w:cs="Times New Roman"/>
        </w:rPr>
      </w:pPr>
      <w:r w:rsidRPr="00655D24">
        <w:rPr>
          <w:rStyle w:val="22"/>
          <w:rFonts w:ascii="Times New Roman" w:hAnsi="Times New Roman" w:cs="Times New Roman"/>
          <w:color w:val="000000"/>
        </w:rPr>
        <w:lastRenderedPageBreak/>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55D24" w:rsidRPr="00655D24" w:rsidRDefault="00655D24" w:rsidP="00655D24">
      <w:pPr>
        <w:pStyle w:val="210"/>
        <w:numPr>
          <w:ilvl w:val="0"/>
          <w:numId w:val="4"/>
        </w:numPr>
        <w:shd w:val="clear" w:color="auto" w:fill="auto"/>
        <w:tabs>
          <w:tab w:val="left" w:pos="953"/>
        </w:tabs>
        <w:ind w:firstLine="740"/>
        <w:rPr>
          <w:rFonts w:ascii="Times New Roman" w:hAnsi="Times New Roman" w:cs="Times New Roman"/>
        </w:rPr>
      </w:pPr>
      <w:r w:rsidRPr="00655D24">
        <w:rPr>
          <w:rStyle w:val="22"/>
          <w:rFonts w:ascii="Times New Roman" w:hAnsi="Times New Roman" w:cs="Times New Roman"/>
          <w:color w:val="000000"/>
        </w:rPr>
        <w:t xml:space="preserve">принцип переноса знаний и умений и </w:t>
      </w:r>
      <w:proofErr w:type="gramStart"/>
      <w:r w:rsidRPr="00655D24">
        <w:rPr>
          <w:rStyle w:val="22"/>
          <w:rFonts w:ascii="Times New Roman" w:hAnsi="Times New Roman" w:cs="Times New Roman"/>
          <w:color w:val="000000"/>
        </w:rPr>
        <w:t>навыков</w:t>
      </w:r>
      <w:proofErr w:type="gramEnd"/>
      <w:r w:rsidRPr="00655D24">
        <w:rPr>
          <w:rStyle w:val="22"/>
          <w:rFonts w:ascii="Times New Roman" w:hAnsi="Times New Roman" w:cs="Times New Roman"/>
          <w:color w:val="000000"/>
        </w:rPr>
        <w:t xml:space="preserve">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655D24" w:rsidRPr="00655D24" w:rsidRDefault="00655D24" w:rsidP="00655D24">
      <w:pPr>
        <w:pStyle w:val="210"/>
        <w:numPr>
          <w:ilvl w:val="0"/>
          <w:numId w:val="4"/>
        </w:numPr>
        <w:shd w:val="clear" w:color="auto" w:fill="auto"/>
        <w:tabs>
          <w:tab w:val="left" w:pos="953"/>
        </w:tabs>
        <w:ind w:firstLine="740"/>
        <w:rPr>
          <w:rStyle w:val="22"/>
          <w:rFonts w:ascii="Times New Roman" w:hAnsi="Times New Roman" w:cs="Times New Roman"/>
        </w:rPr>
      </w:pPr>
      <w:r w:rsidRPr="00655D24">
        <w:rPr>
          <w:rStyle w:val="22"/>
          <w:rFonts w:ascii="Times New Roman" w:hAnsi="Times New Roman" w:cs="Times New Roman"/>
          <w:color w:val="000000"/>
        </w:rPr>
        <w:t>принцип сотрудничества с семьей.</w:t>
      </w: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rPr>
          <w:rStyle w:val="22"/>
          <w:rFonts w:ascii="Times New Roman" w:hAnsi="Times New Roman" w:cs="Times New Roman"/>
          <w:color w:val="000000"/>
        </w:rPr>
      </w:pPr>
    </w:p>
    <w:p w:rsidR="00655D24" w:rsidRPr="00655D24" w:rsidRDefault="00655D24" w:rsidP="00655D24">
      <w:pPr>
        <w:pStyle w:val="210"/>
        <w:shd w:val="clear" w:color="auto" w:fill="auto"/>
        <w:tabs>
          <w:tab w:val="left" w:pos="953"/>
        </w:tabs>
        <w:jc w:val="center"/>
        <w:rPr>
          <w:rStyle w:val="31"/>
          <w:rFonts w:ascii="Times New Roman" w:hAnsi="Times New Roman" w:cs="Times New Roman"/>
          <w:b w:val="0"/>
          <w:bCs w:val="0"/>
          <w:color w:val="000000"/>
        </w:rPr>
      </w:pPr>
      <w:r w:rsidRPr="00655D24">
        <w:rPr>
          <w:rStyle w:val="31"/>
          <w:rFonts w:ascii="Times New Roman" w:hAnsi="Times New Roman" w:cs="Times New Roman"/>
          <w:b w:val="0"/>
          <w:bCs w:val="0"/>
          <w:color w:val="000000"/>
        </w:rPr>
        <w:lastRenderedPageBreak/>
        <w:t>2.ПРИМЕРНАЯ АДАПТИРОВАННАЯ ОСНОВНАЯ ОБЩЕОБРАЗОВАТЕЛЬНАЯ ПРОГРАММА НАЧАЛЬНОГО ОБЩЕГО</w:t>
      </w:r>
      <w:r w:rsidRPr="00655D24">
        <w:rPr>
          <w:rFonts w:ascii="Times New Roman" w:hAnsi="Times New Roman" w:cs="Times New Roman"/>
        </w:rPr>
        <w:t xml:space="preserve">     </w:t>
      </w:r>
      <w:r w:rsidRPr="00655D24">
        <w:rPr>
          <w:rStyle w:val="31"/>
          <w:rFonts w:ascii="Times New Roman" w:hAnsi="Times New Roman" w:cs="Times New Roman"/>
          <w:b w:val="0"/>
          <w:bCs w:val="0"/>
          <w:color w:val="000000"/>
        </w:rPr>
        <w:t>ОБРАЗОВАНИЯ ОБУЧАЮЩИХСЯ</w:t>
      </w:r>
      <w:r w:rsidRPr="00655D24">
        <w:rPr>
          <w:rStyle w:val="31"/>
          <w:rFonts w:ascii="Times New Roman" w:hAnsi="Times New Roman" w:cs="Times New Roman"/>
          <w:b w:val="0"/>
          <w:bCs w:val="0"/>
          <w:color w:val="000000"/>
        </w:rPr>
        <w:br/>
        <w:t>С НАРУШЕНИЯМИ ОПОРНО-ДВИГАТЕЛЬНОГО АППАРАТА</w:t>
      </w:r>
    </w:p>
    <w:p w:rsidR="00655D24" w:rsidRPr="00655D24" w:rsidRDefault="00655D24" w:rsidP="00655D24">
      <w:pPr>
        <w:pStyle w:val="310"/>
        <w:shd w:val="clear" w:color="auto" w:fill="auto"/>
        <w:spacing w:after="376" w:line="480" w:lineRule="exact"/>
        <w:jc w:val="center"/>
        <w:rPr>
          <w:rFonts w:ascii="Times New Roman" w:hAnsi="Times New Roman" w:cs="Times New Roman"/>
        </w:rPr>
      </w:pPr>
      <w:r w:rsidRPr="00655D24">
        <w:rPr>
          <w:rStyle w:val="31"/>
          <w:rFonts w:ascii="Times New Roman" w:hAnsi="Times New Roman" w:cs="Times New Roman"/>
          <w:b/>
          <w:bCs/>
          <w:color w:val="000000"/>
        </w:rPr>
        <w:t>(ВАРИАНТ 6.2)</w:t>
      </w:r>
    </w:p>
    <w:p w:rsidR="00655D24" w:rsidRPr="00655D24" w:rsidRDefault="00655D24" w:rsidP="00655D24">
      <w:pPr>
        <w:pStyle w:val="310"/>
        <w:shd w:val="clear" w:color="auto" w:fill="auto"/>
        <w:tabs>
          <w:tab w:val="left" w:pos="4063"/>
        </w:tabs>
        <w:spacing w:after="224"/>
        <w:jc w:val="left"/>
        <w:rPr>
          <w:rFonts w:ascii="Times New Roman" w:hAnsi="Times New Roman" w:cs="Times New Roman"/>
        </w:rPr>
      </w:pPr>
      <w:r w:rsidRPr="00655D24">
        <w:rPr>
          <w:rStyle w:val="31"/>
          <w:rFonts w:ascii="Times New Roman" w:hAnsi="Times New Roman" w:cs="Times New Roman"/>
          <w:b/>
          <w:bCs/>
          <w:color w:val="000000"/>
        </w:rPr>
        <w:t xml:space="preserve">                                              2.</w:t>
      </w:r>
      <w:proofErr w:type="gramStart"/>
      <w:r w:rsidRPr="00655D24">
        <w:rPr>
          <w:rStyle w:val="31"/>
          <w:rFonts w:ascii="Times New Roman" w:hAnsi="Times New Roman" w:cs="Times New Roman"/>
          <w:b/>
          <w:bCs/>
          <w:color w:val="000000"/>
        </w:rPr>
        <w:t>1.Целевой</w:t>
      </w:r>
      <w:proofErr w:type="gramEnd"/>
      <w:r w:rsidRPr="00655D24">
        <w:rPr>
          <w:rStyle w:val="31"/>
          <w:rFonts w:ascii="Times New Roman" w:hAnsi="Times New Roman" w:cs="Times New Roman"/>
          <w:b/>
          <w:bCs/>
          <w:color w:val="000000"/>
        </w:rPr>
        <w:t xml:space="preserve"> раздел</w:t>
      </w:r>
    </w:p>
    <w:p w:rsidR="00655D24" w:rsidRPr="00655D24" w:rsidRDefault="00655D24" w:rsidP="00655D24">
      <w:pPr>
        <w:pStyle w:val="310"/>
        <w:shd w:val="clear" w:color="auto" w:fill="auto"/>
        <w:tabs>
          <w:tab w:val="left" w:pos="3635"/>
        </w:tabs>
        <w:spacing w:after="0" w:line="480" w:lineRule="exact"/>
        <w:jc w:val="left"/>
        <w:rPr>
          <w:rFonts w:ascii="Times New Roman" w:hAnsi="Times New Roman" w:cs="Times New Roman"/>
        </w:rPr>
      </w:pPr>
      <w:r w:rsidRPr="00655D24">
        <w:rPr>
          <w:rStyle w:val="31"/>
          <w:rFonts w:ascii="Times New Roman" w:hAnsi="Times New Roman" w:cs="Times New Roman"/>
          <w:b/>
          <w:bCs/>
          <w:color w:val="000000"/>
        </w:rPr>
        <w:t xml:space="preserve">                                 2.1.</w:t>
      </w:r>
      <w:proofErr w:type="gramStart"/>
      <w:r w:rsidRPr="00655D24">
        <w:rPr>
          <w:rStyle w:val="31"/>
          <w:rFonts w:ascii="Times New Roman" w:hAnsi="Times New Roman" w:cs="Times New Roman"/>
          <w:b/>
          <w:bCs/>
          <w:color w:val="000000"/>
        </w:rPr>
        <w:t>1.Пояснительная</w:t>
      </w:r>
      <w:proofErr w:type="gramEnd"/>
      <w:r w:rsidRPr="00655D24">
        <w:rPr>
          <w:rStyle w:val="31"/>
          <w:rFonts w:ascii="Times New Roman" w:hAnsi="Times New Roman" w:cs="Times New Roman"/>
          <w:b/>
          <w:bCs/>
          <w:color w:val="000000"/>
        </w:rPr>
        <w:t xml:space="preserve"> записка</w:t>
      </w:r>
    </w:p>
    <w:p w:rsidR="00655D24" w:rsidRPr="00655D24" w:rsidRDefault="00655D24" w:rsidP="00655D24">
      <w:pPr>
        <w:pStyle w:val="310"/>
        <w:shd w:val="clear" w:color="auto" w:fill="auto"/>
        <w:spacing w:after="0" w:line="480" w:lineRule="exact"/>
        <w:ind w:firstLine="740"/>
        <w:jc w:val="both"/>
        <w:rPr>
          <w:rFonts w:ascii="Times New Roman" w:hAnsi="Times New Roman" w:cs="Times New Roman"/>
        </w:rPr>
      </w:pPr>
      <w:r w:rsidRPr="00655D24">
        <w:rPr>
          <w:rStyle w:val="31"/>
          <w:rFonts w:ascii="Times New Roman" w:hAnsi="Times New Roman" w:cs="Times New Roman"/>
          <w:b/>
          <w:bCs/>
          <w:color w:val="000000"/>
        </w:rPr>
        <w:t>Цель реализации АООП НОО</w:t>
      </w:r>
    </w:p>
    <w:p w:rsidR="00655D24" w:rsidRPr="00655D24" w:rsidRDefault="00655D24" w:rsidP="00655D24">
      <w:pPr>
        <w:pStyle w:val="210"/>
        <w:shd w:val="clear" w:color="auto" w:fill="auto"/>
        <w:tabs>
          <w:tab w:val="left" w:pos="2194"/>
          <w:tab w:val="right" w:pos="9346"/>
        </w:tabs>
        <w:ind w:firstLine="740"/>
        <w:rPr>
          <w:rFonts w:ascii="Times New Roman" w:hAnsi="Times New Roman" w:cs="Times New Roman"/>
        </w:rPr>
      </w:pPr>
      <w:r w:rsidRPr="00655D24">
        <w:rPr>
          <w:rStyle w:val="22"/>
          <w:rFonts w:ascii="Times New Roman" w:hAnsi="Times New Roman" w:cs="Times New Roman"/>
          <w:color w:val="000000"/>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w:t>
      </w:r>
      <w:r>
        <w:rPr>
          <w:rStyle w:val="22"/>
          <w:rFonts w:ascii="Times New Roman" w:hAnsi="Times New Roman" w:cs="Times New Roman"/>
          <w:color w:val="000000"/>
        </w:rPr>
        <w:t xml:space="preserve">остороннее развитие их </w:t>
      </w:r>
      <w:proofErr w:type="gramStart"/>
      <w:r>
        <w:rPr>
          <w:rStyle w:val="22"/>
          <w:rFonts w:ascii="Times New Roman" w:hAnsi="Times New Roman" w:cs="Times New Roman"/>
          <w:color w:val="000000"/>
        </w:rPr>
        <w:t>личности(</w:t>
      </w:r>
      <w:proofErr w:type="gramEnd"/>
      <w:r>
        <w:rPr>
          <w:rStyle w:val="22"/>
          <w:rFonts w:ascii="Times New Roman" w:hAnsi="Times New Roman" w:cs="Times New Roman"/>
          <w:color w:val="000000"/>
        </w:rPr>
        <w:t>нравственно-</w:t>
      </w:r>
      <w:proofErr w:type="spellStart"/>
      <w:r>
        <w:rPr>
          <w:rStyle w:val="22"/>
          <w:rFonts w:ascii="Times New Roman" w:hAnsi="Times New Roman" w:cs="Times New Roman"/>
          <w:color w:val="000000"/>
        </w:rPr>
        <w:t>эстетическое,</w:t>
      </w:r>
      <w:r w:rsidRPr="00655D24">
        <w:rPr>
          <w:rStyle w:val="22"/>
          <w:rFonts w:ascii="Times New Roman" w:hAnsi="Times New Roman" w:cs="Times New Roman"/>
          <w:color w:val="000000"/>
        </w:rPr>
        <w:t>социально</w:t>
      </w:r>
      <w:proofErr w:type="spellEnd"/>
      <w:r w:rsidRPr="00655D24">
        <w:rPr>
          <w:rStyle w:val="22"/>
          <w:rFonts w:ascii="Times New Roman" w:hAnsi="Times New Roman" w:cs="Times New Roman"/>
          <w:color w:val="000000"/>
        </w:rPr>
        <w:t>-личностное,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 xml:space="preserve">интеллектуальное, физическое), овладение учебной деятельностью в соответствии с принятыми в семье и обществе духовно-нравственными и </w:t>
      </w:r>
      <w:proofErr w:type="spellStart"/>
      <w:r w:rsidRPr="00655D24">
        <w:rPr>
          <w:rStyle w:val="22"/>
          <w:rFonts w:ascii="Times New Roman" w:hAnsi="Times New Roman" w:cs="Times New Roman"/>
          <w:color w:val="000000"/>
        </w:rPr>
        <w:t>социокультурнымиценностями</w:t>
      </w:r>
      <w:proofErr w:type="spellEnd"/>
      <w:r w:rsidRPr="00655D24">
        <w:rPr>
          <w:rStyle w:val="22"/>
          <w:rFonts w:ascii="Times New Roman" w:hAnsi="Times New Roman" w:cs="Times New Roman"/>
          <w:color w:val="000000"/>
        </w:rPr>
        <w:t>.</w:t>
      </w:r>
    </w:p>
    <w:p w:rsidR="00655D24" w:rsidRPr="00655D24" w:rsidRDefault="00655D24" w:rsidP="00655D24">
      <w:pPr>
        <w:pStyle w:val="310"/>
        <w:shd w:val="clear" w:color="auto" w:fill="auto"/>
        <w:spacing w:after="0" w:line="480" w:lineRule="exact"/>
        <w:ind w:firstLine="740"/>
        <w:jc w:val="both"/>
        <w:rPr>
          <w:rFonts w:ascii="Times New Roman" w:hAnsi="Times New Roman" w:cs="Times New Roman"/>
        </w:rPr>
      </w:pPr>
      <w:r w:rsidRPr="00655D24">
        <w:rPr>
          <w:rStyle w:val="31"/>
          <w:rFonts w:ascii="Times New Roman" w:hAnsi="Times New Roman" w:cs="Times New Roman"/>
          <w:b/>
          <w:bCs/>
          <w:color w:val="000000"/>
        </w:rPr>
        <w:t>Принципы и подходы к формированию АООП НОО</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Представлены в разделе 1. Общие положения.</w:t>
      </w:r>
    </w:p>
    <w:p w:rsidR="00655D24" w:rsidRPr="00655D24" w:rsidRDefault="00655D24" w:rsidP="00655D24">
      <w:pPr>
        <w:pStyle w:val="310"/>
        <w:shd w:val="clear" w:color="auto" w:fill="auto"/>
        <w:spacing w:after="0" w:line="480" w:lineRule="exact"/>
        <w:ind w:firstLine="740"/>
        <w:jc w:val="both"/>
        <w:rPr>
          <w:rFonts w:ascii="Times New Roman" w:hAnsi="Times New Roman" w:cs="Times New Roman"/>
        </w:rPr>
      </w:pPr>
      <w:r w:rsidRPr="00655D24">
        <w:rPr>
          <w:rStyle w:val="31"/>
          <w:rFonts w:ascii="Times New Roman" w:hAnsi="Times New Roman" w:cs="Times New Roman"/>
          <w:b/>
          <w:bCs/>
          <w:color w:val="000000"/>
        </w:rPr>
        <w:t>Общая характеристика АООП НОО</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Обучаясь по адаптированной основной общеобразовательной программе начального общего образования (вариант 6.2.</w:t>
      </w:r>
      <w:proofErr w:type="gramStart"/>
      <w:r w:rsidRPr="00655D24">
        <w:rPr>
          <w:rStyle w:val="22"/>
          <w:rFonts w:ascii="Times New Roman" w:hAnsi="Times New Roman" w:cs="Times New Roman"/>
          <w:color w:val="000000"/>
        </w:rPr>
        <w:t>),обучающиеся</w:t>
      </w:r>
      <w:proofErr w:type="gramEnd"/>
      <w:r w:rsidRPr="00655D24">
        <w:rPr>
          <w:rStyle w:val="22"/>
          <w:rFonts w:ascii="Times New Roman" w:hAnsi="Times New Roman" w:cs="Times New Roman"/>
          <w:color w:val="000000"/>
        </w:rPr>
        <w:t xml:space="preserve">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Нормативный срок освоения адаптированной основной общеобразовательной программы начального общего образования для</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lastRenderedPageBreak/>
        <w:t>обучающихся с НОДА</w:t>
      </w:r>
      <w:r>
        <w:rPr>
          <w:rStyle w:val="22"/>
          <w:rFonts w:ascii="Times New Roman" w:hAnsi="Times New Roman" w:cs="Times New Roman"/>
          <w:color w:val="000000"/>
        </w:rPr>
        <w:t xml:space="preserve"> (вариант 6.2.) составляет 4 года</w:t>
      </w:r>
      <w:r w:rsidRPr="00655D24">
        <w:rPr>
          <w:rStyle w:val="22"/>
          <w:rFonts w:ascii="Times New Roman" w:hAnsi="Times New Roman" w:cs="Times New Roman"/>
          <w:color w:val="000000"/>
        </w:rPr>
        <w:t>.</w:t>
      </w:r>
    </w:p>
    <w:p w:rsidR="00655D24" w:rsidRPr="00655D24" w:rsidRDefault="00655D24" w:rsidP="00655D24">
      <w:pPr>
        <w:pStyle w:val="210"/>
        <w:shd w:val="clear" w:color="auto" w:fill="auto"/>
        <w:ind w:firstLine="580"/>
        <w:rPr>
          <w:rFonts w:ascii="Times New Roman" w:hAnsi="Times New Roman" w:cs="Times New Roman"/>
        </w:rPr>
      </w:pPr>
      <w:r w:rsidRPr="00655D24">
        <w:rPr>
          <w:rStyle w:val="22"/>
          <w:rFonts w:ascii="Times New Roman" w:hAnsi="Times New Roman" w:cs="Times New Roman"/>
          <w:color w:val="000000"/>
        </w:rPr>
        <w:t>Обучающийся, осваивающий вариант 6.2., имеет право на прохождение текущей, промежуточной и государственной и</w:t>
      </w:r>
      <w:r>
        <w:rPr>
          <w:rStyle w:val="22"/>
          <w:rFonts w:ascii="Times New Roman" w:hAnsi="Times New Roman" w:cs="Times New Roman"/>
          <w:color w:val="000000"/>
        </w:rPr>
        <w:t xml:space="preserve">тоговой аттестации в иных </w:t>
      </w:r>
      <w:proofErr w:type="spellStart"/>
      <w:proofErr w:type="gramStart"/>
      <w:r>
        <w:rPr>
          <w:rStyle w:val="22"/>
          <w:rFonts w:ascii="Times New Roman" w:hAnsi="Times New Roman" w:cs="Times New Roman"/>
          <w:color w:val="000000"/>
        </w:rPr>
        <w:t>формах.</w:t>
      </w:r>
      <w:r w:rsidRPr="00655D24">
        <w:rPr>
          <w:rStyle w:val="22"/>
          <w:rFonts w:ascii="Times New Roman" w:hAnsi="Times New Roman" w:cs="Times New Roman"/>
          <w:color w:val="000000"/>
        </w:rPr>
        <w:t>Вариант</w:t>
      </w:r>
      <w:proofErr w:type="spellEnd"/>
      <w:proofErr w:type="gramEnd"/>
      <w:r w:rsidRPr="00655D24">
        <w:rPr>
          <w:rStyle w:val="22"/>
          <w:rFonts w:ascii="Times New Roman" w:hAnsi="Times New Roman" w:cs="Times New Roman"/>
          <w:color w:val="000000"/>
        </w:rPr>
        <w:t xml:space="preserve"> 6.2. образовательной Программы может быть реализован в разных формах: как совместно с другими обучающимися, имею</w:t>
      </w:r>
      <w:r w:rsidRPr="00655D24">
        <w:rPr>
          <w:rStyle w:val="240"/>
          <w:rFonts w:ascii="Times New Roman" w:hAnsi="Times New Roman" w:cs="Times New Roman"/>
          <w:color w:val="000000"/>
        </w:rPr>
        <w:t>щ</w:t>
      </w:r>
      <w:r w:rsidRPr="00655D24">
        <w:rPr>
          <w:rStyle w:val="22"/>
          <w:rFonts w:ascii="Times New Roman" w:hAnsi="Times New Roman" w:cs="Times New Roman"/>
          <w:color w:val="000000"/>
        </w:rPr>
        <w:t>их сходные нарушения, так и в отдельных классах, группах или в отдельных организациях, осуществляющих образовательную деятельность.</w:t>
      </w:r>
    </w:p>
    <w:p w:rsidR="00655D24" w:rsidRPr="00655D24" w:rsidRDefault="00655D24" w:rsidP="00655D24">
      <w:pPr>
        <w:pStyle w:val="210"/>
        <w:shd w:val="clear" w:color="auto" w:fill="auto"/>
        <w:ind w:firstLine="580"/>
        <w:rPr>
          <w:rFonts w:ascii="Times New Roman" w:hAnsi="Times New Roman" w:cs="Times New Roman"/>
        </w:rPr>
      </w:pPr>
      <w:r w:rsidRPr="00655D24">
        <w:rPr>
          <w:rStyle w:val="22"/>
          <w:rFonts w:ascii="Times New Roman" w:hAnsi="Times New Roman" w:cs="Times New Roman"/>
          <w:color w:val="000000"/>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655D24">
        <w:rPr>
          <w:rStyle w:val="22"/>
          <w:rFonts w:ascii="Times New Roman" w:hAnsi="Times New Roman" w:cs="Times New Roman"/>
          <w:color w:val="000000"/>
          <w:vertAlign w:val="superscript"/>
        </w:rPr>
        <w:footnoteReference w:id="2"/>
      </w:r>
      <w:r w:rsidRPr="00655D24">
        <w:rPr>
          <w:rStyle w:val="22"/>
          <w:rFonts w:ascii="Times New Roman" w:hAnsi="Times New Roman" w:cs="Times New Roman"/>
          <w:color w:val="000000"/>
        </w:rPr>
        <w:t>.</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w:t>
      </w:r>
      <w:r>
        <w:rPr>
          <w:rStyle w:val="22"/>
          <w:rFonts w:ascii="Times New Roman" w:hAnsi="Times New Roman" w:cs="Times New Roman"/>
          <w:color w:val="000000"/>
        </w:rPr>
        <w:t>дательством Луганской Народной Республики</w:t>
      </w:r>
      <w:r w:rsidRPr="00655D24">
        <w:rPr>
          <w:rStyle w:val="22"/>
          <w:rFonts w:ascii="Times New Roman" w:hAnsi="Times New Roman" w:cs="Times New Roman"/>
          <w:color w:val="000000"/>
        </w:rPr>
        <w:t>.</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Адаптированная основная общеобразовательная программа начального общего образования для обучающихся с НОДА содержит:</w:t>
      </w:r>
    </w:p>
    <w:p w:rsidR="00655D24" w:rsidRPr="00655D24" w:rsidRDefault="00655D24" w:rsidP="00655D24">
      <w:pPr>
        <w:pStyle w:val="210"/>
        <w:numPr>
          <w:ilvl w:val="0"/>
          <w:numId w:val="3"/>
        </w:numPr>
        <w:shd w:val="clear" w:color="auto" w:fill="auto"/>
        <w:tabs>
          <w:tab w:val="left" w:pos="1418"/>
        </w:tabs>
        <w:ind w:firstLine="740"/>
        <w:rPr>
          <w:rFonts w:ascii="Times New Roman" w:hAnsi="Times New Roman" w:cs="Times New Roman"/>
        </w:rPr>
      </w:pPr>
      <w:r w:rsidRPr="00655D24">
        <w:rPr>
          <w:rStyle w:val="22"/>
          <w:rFonts w:ascii="Times New Roman" w:hAnsi="Times New Roman" w:cs="Times New Roman"/>
          <w:color w:val="000000"/>
        </w:rPr>
        <w:t>планируемые результаты освоения обучающимися адаптированной основной общеобразовательной программы начального общего образования;</w:t>
      </w:r>
    </w:p>
    <w:p w:rsidR="00655D24" w:rsidRPr="00655D24" w:rsidRDefault="00655D24" w:rsidP="00655D24">
      <w:pPr>
        <w:pStyle w:val="210"/>
        <w:numPr>
          <w:ilvl w:val="0"/>
          <w:numId w:val="3"/>
        </w:numPr>
        <w:shd w:val="clear" w:color="auto" w:fill="auto"/>
        <w:tabs>
          <w:tab w:val="left" w:pos="1418"/>
        </w:tabs>
        <w:ind w:firstLine="740"/>
        <w:rPr>
          <w:rFonts w:ascii="Times New Roman" w:hAnsi="Times New Roman" w:cs="Times New Roman"/>
        </w:rPr>
      </w:pPr>
      <w:r w:rsidRPr="00655D24">
        <w:rPr>
          <w:rStyle w:val="22"/>
          <w:rFonts w:ascii="Times New Roman" w:hAnsi="Times New Roman" w:cs="Times New Roman"/>
          <w:color w:val="000000"/>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655D24" w:rsidRPr="00655D24" w:rsidRDefault="00655D24" w:rsidP="00655D24">
      <w:pPr>
        <w:pStyle w:val="210"/>
        <w:numPr>
          <w:ilvl w:val="0"/>
          <w:numId w:val="3"/>
        </w:numPr>
        <w:shd w:val="clear" w:color="auto" w:fill="auto"/>
        <w:tabs>
          <w:tab w:val="left" w:pos="1454"/>
        </w:tabs>
        <w:spacing w:line="490" w:lineRule="exact"/>
        <w:ind w:firstLine="760"/>
        <w:rPr>
          <w:rFonts w:ascii="Times New Roman" w:hAnsi="Times New Roman" w:cs="Times New Roman"/>
        </w:rPr>
      </w:pPr>
      <w:r w:rsidRPr="00655D24">
        <w:rPr>
          <w:rStyle w:val="22"/>
          <w:rFonts w:ascii="Times New Roman" w:hAnsi="Times New Roman" w:cs="Times New Roman"/>
          <w:color w:val="000000"/>
        </w:rPr>
        <w:t>учебный план;</w:t>
      </w:r>
    </w:p>
    <w:p w:rsidR="00655D24" w:rsidRPr="00655D24" w:rsidRDefault="00655D24" w:rsidP="00655D24">
      <w:pPr>
        <w:pStyle w:val="210"/>
        <w:numPr>
          <w:ilvl w:val="0"/>
          <w:numId w:val="3"/>
        </w:numPr>
        <w:shd w:val="clear" w:color="auto" w:fill="auto"/>
        <w:tabs>
          <w:tab w:val="left" w:pos="1454"/>
        </w:tabs>
        <w:spacing w:line="490" w:lineRule="exact"/>
        <w:ind w:firstLine="760"/>
        <w:rPr>
          <w:rFonts w:ascii="Times New Roman" w:hAnsi="Times New Roman" w:cs="Times New Roman"/>
        </w:rPr>
      </w:pPr>
      <w:r w:rsidRPr="00655D24">
        <w:rPr>
          <w:rStyle w:val="22"/>
          <w:rFonts w:ascii="Times New Roman" w:hAnsi="Times New Roman" w:cs="Times New Roman"/>
          <w:color w:val="000000"/>
        </w:rPr>
        <w:t>программы отдельных учебных предметов;</w:t>
      </w:r>
    </w:p>
    <w:p w:rsidR="00655D24" w:rsidRPr="00655D24" w:rsidRDefault="00655D24" w:rsidP="00655D24">
      <w:pPr>
        <w:pStyle w:val="210"/>
        <w:numPr>
          <w:ilvl w:val="0"/>
          <w:numId w:val="3"/>
        </w:numPr>
        <w:shd w:val="clear" w:color="auto" w:fill="auto"/>
        <w:tabs>
          <w:tab w:val="left" w:pos="1454"/>
        </w:tabs>
        <w:spacing w:line="490" w:lineRule="exact"/>
        <w:ind w:firstLine="760"/>
        <w:rPr>
          <w:rFonts w:ascii="Times New Roman" w:hAnsi="Times New Roman" w:cs="Times New Roman"/>
        </w:rPr>
      </w:pPr>
      <w:r w:rsidRPr="00655D24">
        <w:rPr>
          <w:rStyle w:val="22"/>
          <w:rFonts w:ascii="Times New Roman" w:hAnsi="Times New Roman" w:cs="Times New Roman"/>
          <w:color w:val="000000"/>
        </w:rPr>
        <w:t>программу духовно-нравственного развития;</w:t>
      </w:r>
    </w:p>
    <w:p w:rsidR="00655D24" w:rsidRPr="00655D24" w:rsidRDefault="00655D24" w:rsidP="00655D24">
      <w:pPr>
        <w:pStyle w:val="210"/>
        <w:numPr>
          <w:ilvl w:val="0"/>
          <w:numId w:val="3"/>
        </w:numPr>
        <w:shd w:val="clear" w:color="auto" w:fill="auto"/>
        <w:tabs>
          <w:tab w:val="left" w:pos="1454"/>
        </w:tabs>
        <w:spacing w:line="490" w:lineRule="exact"/>
        <w:ind w:firstLine="760"/>
        <w:rPr>
          <w:rFonts w:ascii="Times New Roman" w:hAnsi="Times New Roman" w:cs="Times New Roman"/>
        </w:rPr>
      </w:pPr>
      <w:r w:rsidRPr="00655D24">
        <w:rPr>
          <w:rStyle w:val="22"/>
          <w:rFonts w:ascii="Times New Roman" w:hAnsi="Times New Roman" w:cs="Times New Roman"/>
          <w:color w:val="000000"/>
        </w:rPr>
        <w:t>программы коррекционных курсов;</w:t>
      </w:r>
    </w:p>
    <w:p w:rsidR="00655D24" w:rsidRPr="00655D24" w:rsidRDefault="00655D24" w:rsidP="00655D24">
      <w:pPr>
        <w:pStyle w:val="210"/>
        <w:numPr>
          <w:ilvl w:val="0"/>
          <w:numId w:val="3"/>
        </w:numPr>
        <w:shd w:val="clear" w:color="auto" w:fill="auto"/>
        <w:tabs>
          <w:tab w:val="left" w:pos="1454"/>
          <w:tab w:val="center" w:pos="8651"/>
          <w:tab w:val="right" w:pos="9376"/>
        </w:tabs>
        <w:ind w:firstLine="760"/>
        <w:rPr>
          <w:rFonts w:ascii="Times New Roman" w:hAnsi="Times New Roman" w:cs="Times New Roman"/>
        </w:rPr>
      </w:pPr>
      <w:r w:rsidRPr="00655D24">
        <w:rPr>
          <w:rStyle w:val="22"/>
          <w:rFonts w:ascii="Times New Roman" w:hAnsi="Times New Roman" w:cs="Times New Roman"/>
          <w:color w:val="000000"/>
        </w:rPr>
        <w:t>программу формирования универсальных учебных</w:t>
      </w:r>
      <w:r w:rsidRPr="00655D24">
        <w:rPr>
          <w:rStyle w:val="22"/>
          <w:rFonts w:ascii="Times New Roman" w:hAnsi="Times New Roman" w:cs="Times New Roman"/>
          <w:color w:val="000000"/>
        </w:rPr>
        <w:tab/>
        <w:t>действий</w:t>
      </w:r>
      <w:r w:rsidRPr="00655D24">
        <w:rPr>
          <w:rStyle w:val="22"/>
          <w:rFonts w:ascii="Times New Roman" w:hAnsi="Times New Roman" w:cs="Times New Roman"/>
          <w:color w:val="000000"/>
        </w:rPr>
        <w:tab/>
        <w:t>у</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обучающихся с НОДА на ступени начального общего образования;</w:t>
      </w:r>
    </w:p>
    <w:p w:rsidR="00655D24" w:rsidRPr="00655D24" w:rsidRDefault="00655D24" w:rsidP="00655D24">
      <w:pPr>
        <w:pStyle w:val="210"/>
        <w:numPr>
          <w:ilvl w:val="0"/>
          <w:numId w:val="3"/>
        </w:numPr>
        <w:shd w:val="clear" w:color="auto" w:fill="auto"/>
        <w:tabs>
          <w:tab w:val="left" w:pos="1454"/>
        </w:tabs>
        <w:ind w:firstLine="760"/>
        <w:rPr>
          <w:rFonts w:ascii="Times New Roman" w:hAnsi="Times New Roman" w:cs="Times New Roman"/>
        </w:rPr>
      </w:pPr>
      <w:r w:rsidRPr="00655D24">
        <w:rPr>
          <w:rStyle w:val="22"/>
          <w:rFonts w:ascii="Times New Roman" w:hAnsi="Times New Roman" w:cs="Times New Roman"/>
          <w:color w:val="000000"/>
        </w:rPr>
        <w:lastRenderedPageBreak/>
        <w:t>программу формирования экологической культуры, здорового и безопасного образа жизни;</w:t>
      </w:r>
    </w:p>
    <w:p w:rsidR="00655D24" w:rsidRPr="00655D24" w:rsidRDefault="00655D24" w:rsidP="00655D24">
      <w:pPr>
        <w:pStyle w:val="210"/>
        <w:numPr>
          <w:ilvl w:val="0"/>
          <w:numId w:val="3"/>
        </w:numPr>
        <w:shd w:val="clear" w:color="auto" w:fill="auto"/>
        <w:tabs>
          <w:tab w:val="left" w:pos="1454"/>
        </w:tabs>
        <w:ind w:firstLine="760"/>
        <w:rPr>
          <w:rFonts w:ascii="Times New Roman" w:hAnsi="Times New Roman" w:cs="Times New Roman"/>
        </w:rPr>
      </w:pPr>
      <w:r w:rsidRPr="00655D24">
        <w:rPr>
          <w:rStyle w:val="22"/>
          <w:rFonts w:ascii="Times New Roman" w:hAnsi="Times New Roman" w:cs="Times New Roman"/>
          <w:color w:val="000000"/>
        </w:rPr>
        <w:t>программу внеурочной деятельности;</w:t>
      </w:r>
    </w:p>
    <w:p w:rsidR="00655D24" w:rsidRPr="00655D24" w:rsidRDefault="00655D24" w:rsidP="00655D24">
      <w:pPr>
        <w:pStyle w:val="210"/>
        <w:numPr>
          <w:ilvl w:val="0"/>
          <w:numId w:val="3"/>
        </w:numPr>
        <w:shd w:val="clear" w:color="auto" w:fill="auto"/>
        <w:tabs>
          <w:tab w:val="left" w:pos="1454"/>
          <w:tab w:val="center" w:pos="8651"/>
        </w:tabs>
        <w:ind w:firstLine="760"/>
        <w:rPr>
          <w:rFonts w:ascii="Times New Roman" w:hAnsi="Times New Roman" w:cs="Times New Roman"/>
        </w:rPr>
      </w:pPr>
      <w:r w:rsidRPr="00655D24">
        <w:rPr>
          <w:rStyle w:val="22"/>
          <w:rFonts w:ascii="Times New Roman" w:hAnsi="Times New Roman" w:cs="Times New Roman"/>
          <w:color w:val="000000"/>
        </w:rPr>
        <w:t xml:space="preserve">систему условий </w:t>
      </w:r>
      <w:proofErr w:type="gramStart"/>
      <w:r w:rsidRPr="00655D24">
        <w:rPr>
          <w:rStyle w:val="22"/>
          <w:rFonts w:ascii="Times New Roman" w:hAnsi="Times New Roman" w:cs="Times New Roman"/>
          <w:color w:val="000000"/>
        </w:rPr>
        <w:t>реализации</w:t>
      </w:r>
      <w:proofErr w:type="gramEnd"/>
      <w:r w:rsidRPr="00655D24">
        <w:rPr>
          <w:rStyle w:val="22"/>
          <w:rFonts w:ascii="Times New Roman" w:hAnsi="Times New Roman" w:cs="Times New Roman"/>
          <w:color w:val="000000"/>
        </w:rPr>
        <w:t xml:space="preserve"> адаптированной</w:t>
      </w:r>
      <w:r w:rsidRPr="00655D24">
        <w:rPr>
          <w:rStyle w:val="22"/>
          <w:rFonts w:ascii="Times New Roman" w:hAnsi="Times New Roman" w:cs="Times New Roman"/>
          <w:color w:val="000000"/>
        </w:rPr>
        <w:tab/>
        <w:t>основной</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общеобразовательной программы начального общего образования в соответствии с требованиями стандарта.</w:t>
      </w:r>
    </w:p>
    <w:p w:rsidR="00655D24" w:rsidRPr="00655D24" w:rsidRDefault="00655D24" w:rsidP="00655D24">
      <w:pPr>
        <w:pStyle w:val="310"/>
        <w:shd w:val="clear" w:color="auto" w:fill="auto"/>
        <w:spacing w:after="0" w:line="480" w:lineRule="exact"/>
        <w:ind w:firstLine="760"/>
        <w:jc w:val="both"/>
        <w:rPr>
          <w:rFonts w:ascii="Times New Roman" w:hAnsi="Times New Roman" w:cs="Times New Roman"/>
        </w:rPr>
      </w:pPr>
      <w:r w:rsidRPr="00655D24">
        <w:rPr>
          <w:rStyle w:val="31"/>
          <w:rFonts w:ascii="Times New Roman" w:hAnsi="Times New Roman" w:cs="Times New Roman"/>
          <w:b/>
          <w:bCs/>
          <w:color w:val="000000"/>
        </w:rPr>
        <w:t>Психолого-педагогическая характеристика обучающихся с НОДА</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 xml:space="preserve">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w:t>
      </w:r>
      <w:proofErr w:type="spellStart"/>
      <w:r w:rsidRPr="00655D24">
        <w:rPr>
          <w:rStyle w:val="22"/>
          <w:rFonts w:ascii="Times New Roman" w:hAnsi="Times New Roman" w:cs="Times New Roman"/>
          <w:color w:val="000000"/>
        </w:rPr>
        <w:t>нейросенсорные</w:t>
      </w:r>
      <w:proofErr w:type="spellEnd"/>
      <w:r w:rsidRPr="00655D24">
        <w:rPr>
          <w:rStyle w:val="22"/>
          <w:rFonts w:ascii="Times New Roman" w:hAnsi="Times New Roman" w:cs="Times New Roman"/>
          <w:color w:val="000000"/>
        </w:rPr>
        <w:t xml:space="preserve"> нарушения в сочетании с ограничениями </w:t>
      </w:r>
      <w:proofErr w:type="spellStart"/>
      <w:r w:rsidRPr="00655D24">
        <w:rPr>
          <w:rStyle w:val="22"/>
          <w:rFonts w:ascii="Times New Roman" w:hAnsi="Times New Roman" w:cs="Times New Roman"/>
          <w:color w:val="000000"/>
        </w:rPr>
        <w:t>манипулятивной</w:t>
      </w:r>
      <w:proofErr w:type="spellEnd"/>
      <w:r w:rsidRPr="00655D24">
        <w:rPr>
          <w:rStyle w:val="22"/>
          <w:rFonts w:ascii="Times New Roman" w:hAnsi="Times New Roman" w:cs="Times New Roman"/>
          <w:color w:val="000000"/>
        </w:rPr>
        <w:t xml:space="preserve"> деятельности и </w:t>
      </w:r>
      <w:proofErr w:type="spellStart"/>
      <w:r w:rsidRPr="00655D24">
        <w:rPr>
          <w:rStyle w:val="22"/>
          <w:rFonts w:ascii="Times New Roman" w:hAnsi="Times New Roman" w:cs="Times New Roman"/>
          <w:color w:val="000000"/>
        </w:rPr>
        <w:t>дизартрическими</w:t>
      </w:r>
      <w:proofErr w:type="spellEnd"/>
      <w:r w:rsidRPr="00655D24">
        <w:rPr>
          <w:rStyle w:val="22"/>
          <w:rFonts w:ascii="Times New Roman" w:hAnsi="Times New Roman" w:cs="Times New Roman"/>
          <w:color w:val="000000"/>
        </w:rPr>
        <w:t xml:space="preserve"> расстройствами разной степени выраженности.</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655D24" w:rsidRPr="00655D24" w:rsidRDefault="00655D24" w:rsidP="00655D24">
      <w:pPr>
        <w:pStyle w:val="310"/>
        <w:shd w:val="clear" w:color="auto" w:fill="auto"/>
        <w:spacing w:after="0" w:line="480" w:lineRule="exact"/>
        <w:ind w:firstLine="760"/>
        <w:jc w:val="both"/>
        <w:rPr>
          <w:rFonts w:ascii="Times New Roman" w:hAnsi="Times New Roman" w:cs="Times New Roman"/>
        </w:rPr>
      </w:pPr>
      <w:r w:rsidRPr="00655D24">
        <w:rPr>
          <w:rStyle w:val="31"/>
          <w:rFonts w:ascii="Times New Roman" w:hAnsi="Times New Roman" w:cs="Times New Roman"/>
          <w:b/>
          <w:bCs/>
          <w:color w:val="000000"/>
        </w:rPr>
        <w:t>Особые образовательные потребности обучающихся с НОДА</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 xml:space="preserve">Особые образовательные потребности у детей с нарушениями </w:t>
      </w:r>
      <w:proofErr w:type="spellStart"/>
      <w:r w:rsidRPr="00655D24">
        <w:rPr>
          <w:rStyle w:val="22"/>
          <w:rFonts w:ascii="Times New Roman" w:hAnsi="Times New Roman" w:cs="Times New Roman"/>
          <w:color w:val="000000"/>
        </w:rPr>
        <w:t>опорно</w:t>
      </w:r>
      <w:proofErr w:type="spellEnd"/>
      <w:r w:rsidRPr="00655D24">
        <w:rPr>
          <w:rStyle w:val="22"/>
          <w:rFonts w:ascii="Times New Roman" w:hAnsi="Times New Roman" w:cs="Times New Roman"/>
          <w:color w:val="000000"/>
        </w:rPr>
        <w:t xml:space="preserve"> - двигательного аппарата задаются спецификой двигательных нарушений, а также спецификой нарушения психического развития, и определяют особую</w:t>
      </w:r>
    </w:p>
    <w:p w:rsidR="00655D24" w:rsidRPr="00655D24" w:rsidRDefault="00655D24" w:rsidP="00655D24">
      <w:pPr>
        <w:pStyle w:val="210"/>
        <w:shd w:val="clear" w:color="auto" w:fill="auto"/>
        <w:spacing w:line="485" w:lineRule="exact"/>
        <w:rPr>
          <w:rFonts w:ascii="Times New Roman" w:hAnsi="Times New Roman" w:cs="Times New Roman"/>
        </w:rPr>
      </w:pPr>
      <w:r w:rsidRPr="00655D24">
        <w:rPr>
          <w:rStyle w:val="22"/>
          <w:rFonts w:ascii="Times New Roman" w:hAnsi="Times New Roman" w:cs="Times New Roman"/>
          <w:color w:val="000000"/>
        </w:rPr>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655D24" w:rsidRPr="00655D24" w:rsidRDefault="00655D24" w:rsidP="00655D24">
      <w:pPr>
        <w:pStyle w:val="210"/>
        <w:numPr>
          <w:ilvl w:val="0"/>
          <w:numId w:val="6"/>
        </w:numPr>
        <w:shd w:val="clear" w:color="auto" w:fill="auto"/>
        <w:tabs>
          <w:tab w:val="left" w:pos="1421"/>
          <w:tab w:val="left" w:pos="5746"/>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обязательность непрерывности</w:t>
      </w:r>
      <w:r w:rsidRPr="00655D24">
        <w:rPr>
          <w:rStyle w:val="22"/>
          <w:rFonts w:ascii="Times New Roman" w:hAnsi="Times New Roman" w:cs="Times New Roman"/>
          <w:color w:val="000000"/>
        </w:rPr>
        <w:tab/>
        <w:t>коррекционно-развивающего</w:t>
      </w:r>
    </w:p>
    <w:p w:rsidR="00655D24" w:rsidRPr="00655D24" w:rsidRDefault="00655D24" w:rsidP="00655D24">
      <w:pPr>
        <w:pStyle w:val="210"/>
        <w:shd w:val="clear" w:color="auto" w:fill="auto"/>
        <w:spacing w:line="485" w:lineRule="exact"/>
        <w:rPr>
          <w:rFonts w:ascii="Times New Roman" w:hAnsi="Times New Roman" w:cs="Times New Roman"/>
        </w:rPr>
      </w:pPr>
      <w:r w:rsidRPr="00655D24">
        <w:rPr>
          <w:rStyle w:val="22"/>
          <w:rFonts w:ascii="Times New Roman" w:hAnsi="Times New Roman" w:cs="Times New Roman"/>
          <w:color w:val="000000"/>
        </w:rPr>
        <w:t>процесса, реализуемого, как через содержание образовательных областей, так и в процессе индивидуальной работы;</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 xml:space="preserve">требуется введение в содержание обучения специальных разделов, </w:t>
      </w:r>
      <w:r w:rsidRPr="00655D24">
        <w:rPr>
          <w:rStyle w:val="22"/>
          <w:rFonts w:ascii="Times New Roman" w:hAnsi="Times New Roman" w:cs="Times New Roman"/>
          <w:color w:val="000000"/>
        </w:rPr>
        <w:lastRenderedPageBreak/>
        <w:t>не присутствующих в Программе, адресованной традиционно развивающимся сверстникам;</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655D24">
        <w:rPr>
          <w:rStyle w:val="22"/>
          <w:rFonts w:ascii="Times New Roman" w:hAnsi="Times New Roman" w:cs="Times New Roman"/>
          <w:color w:val="000000"/>
        </w:rPr>
        <w:t>ассистивных</w:t>
      </w:r>
      <w:proofErr w:type="spellEnd"/>
      <w:r w:rsidRPr="00655D24">
        <w:rPr>
          <w:rStyle w:val="22"/>
          <w:rFonts w:ascii="Times New Roman" w:hAnsi="Times New Roman" w:cs="Times New Roman"/>
          <w:color w:val="000000"/>
        </w:rPr>
        <w:t xml:space="preserve"> технологий), обеспечивающих реализацию «обходных путей» обучения;</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наглядно-действенный характер содержания образования и упрощение системы учебно-познавательных задач, решаемых в процессе образования;</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специальное обучение «переносу» сформированных знаний и умений в новые ситуации взаимодействия с действительностью;</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специальная помощь в развитии возможностей вербальной и невербальной коммуникации;</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коррекция произносительной стороны речи; освоение умения использовать речь по всему спектру коммуникативных ситуаций;</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обеспечение особой пространственной и временной организации образовательной среды;</w:t>
      </w:r>
    </w:p>
    <w:p w:rsidR="00655D24" w:rsidRPr="00655D24" w:rsidRDefault="00655D24" w:rsidP="00655D24">
      <w:pPr>
        <w:pStyle w:val="210"/>
        <w:numPr>
          <w:ilvl w:val="0"/>
          <w:numId w:val="6"/>
        </w:numPr>
        <w:shd w:val="clear" w:color="auto" w:fill="auto"/>
        <w:tabs>
          <w:tab w:val="left" w:pos="1421"/>
        </w:tabs>
        <w:spacing w:line="485" w:lineRule="exact"/>
        <w:ind w:firstLine="740"/>
        <w:rPr>
          <w:rFonts w:ascii="Times New Roman" w:hAnsi="Times New Roman" w:cs="Times New Roman"/>
        </w:rPr>
      </w:pPr>
      <w:r w:rsidRPr="00655D24">
        <w:rPr>
          <w:rStyle w:val="22"/>
          <w:rFonts w:ascii="Times New Roman" w:hAnsi="Times New Roman" w:cs="Times New Roman"/>
          <w:color w:val="000000"/>
        </w:rPr>
        <w:t>максимальное расширение образовательного пространства - выход за пределы образовательного учреждения.</w:t>
      </w:r>
    </w:p>
    <w:p w:rsidR="00655D24" w:rsidRPr="00655D24" w:rsidRDefault="00655D24" w:rsidP="00655D24">
      <w:pPr>
        <w:pStyle w:val="210"/>
        <w:shd w:val="clear" w:color="auto" w:fill="auto"/>
        <w:spacing w:after="251" w:line="485" w:lineRule="exact"/>
        <w:ind w:firstLine="740"/>
        <w:rPr>
          <w:rFonts w:ascii="Times New Roman" w:hAnsi="Times New Roman" w:cs="Times New Roman"/>
        </w:rPr>
      </w:pPr>
      <w:r w:rsidRPr="00655D24">
        <w:rPr>
          <w:rStyle w:val="22"/>
          <w:rFonts w:ascii="Times New Roman" w:hAnsi="Times New Roman" w:cs="Times New Roman"/>
          <w:color w:val="000000"/>
        </w:rPr>
        <w:t xml:space="preserve">Для данной группы обучающихся: учет особенностей и </w:t>
      </w:r>
      <w:proofErr w:type="gramStart"/>
      <w:r w:rsidRPr="00655D24">
        <w:rPr>
          <w:rStyle w:val="22"/>
          <w:rFonts w:ascii="Times New Roman" w:hAnsi="Times New Roman" w:cs="Times New Roman"/>
          <w:color w:val="000000"/>
        </w:rPr>
        <w:t>возможностей</w:t>
      </w:r>
      <w:proofErr w:type="gramEnd"/>
      <w:r w:rsidRPr="00655D24">
        <w:rPr>
          <w:rStyle w:val="22"/>
          <w:rFonts w:ascii="Times New Roman" w:hAnsi="Times New Roman" w:cs="Times New Roman"/>
          <w:color w:val="000000"/>
        </w:rPr>
        <w:t xml:space="preserve">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655D24">
        <w:rPr>
          <w:rStyle w:val="22"/>
          <w:rFonts w:ascii="Times New Roman" w:hAnsi="Times New Roman" w:cs="Times New Roman"/>
          <w:color w:val="000000"/>
        </w:rPr>
        <w:t>В частности</w:t>
      </w:r>
      <w:proofErr w:type="gramEnd"/>
      <w:r w:rsidRPr="00655D24">
        <w:rPr>
          <w:rStyle w:val="22"/>
          <w:rFonts w:ascii="Times New Roman" w:hAnsi="Times New Roman" w:cs="Times New Roman"/>
          <w:color w:val="000000"/>
        </w:rPr>
        <w:t xml:space="preserve">: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w:t>
      </w:r>
      <w:r w:rsidRPr="00655D24">
        <w:rPr>
          <w:rStyle w:val="22"/>
          <w:rFonts w:ascii="Times New Roman" w:hAnsi="Times New Roman" w:cs="Times New Roman"/>
          <w:color w:val="000000"/>
        </w:rPr>
        <w:lastRenderedPageBreak/>
        <w:t>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w:t>
      </w:r>
    </w:p>
    <w:p w:rsidR="00655D24" w:rsidRPr="00655D24" w:rsidRDefault="00655D24" w:rsidP="00655D24">
      <w:pPr>
        <w:pStyle w:val="310"/>
        <w:shd w:val="clear" w:color="auto" w:fill="auto"/>
        <w:tabs>
          <w:tab w:val="left" w:pos="745"/>
        </w:tabs>
        <w:spacing w:after="0" w:line="322" w:lineRule="exact"/>
        <w:jc w:val="left"/>
        <w:rPr>
          <w:rFonts w:ascii="Times New Roman" w:hAnsi="Times New Roman" w:cs="Times New Roman"/>
          <w:b w:val="0"/>
        </w:rPr>
      </w:pPr>
      <w:r w:rsidRPr="00655D24">
        <w:rPr>
          <w:rStyle w:val="31"/>
          <w:rFonts w:ascii="Times New Roman" w:hAnsi="Times New Roman" w:cs="Times New Roman"/>
          <w:b/>
          <w:bCs/>
          <w:color w:val="000000"/>
        </w:rPr>
        <w:t>2.1.</w:t>
      </w:r>
      <w:proofErr w:type="gramStart"/>
      <w:r w:rsidRPr="00655D24">
        <w:rPr>
          <w:rStyle w:val="31"/>
          <w:rFonts w:ascii="Times New Roman" w:hAnsi="Times New Roman" w:cs="Times New Roman"/>
          <w:b/>
          <w:bCs/>
          <w:color w:val="000000"/>
        </w:rPr>
        <w:t>2.Планируемые</w:t>
      </w:r>
      <w:proofErr w:type="gramEnd"/>
      <w:r w:rsidRPr="00655D24">
        <w:rPr>
          <w:rStyle w:val="31"/>
          <w:rFonts w:ascii="Times New Roman" w:hAnsi="Times New Roman" w:cs="Times New Roman"/>
          <w:b/>
          <w:bCs/>
          <w:color w:val="000000"/>
        </w:rPr>
        <w:t xml:space="preserve">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Освоение адаптированной </w:t>
      </w:r>
      <w:proofErr w:type="spellStart"/>
      <w:r w:rsidRPr="00655D24">
        <w:rPr>
          <w:rStyle w:val="22"/>
          <w:rFonts w:ascii="Times New Roman" w:hAnsi="Times New Roman" w:cs="Times New Roman"/>
          <w:color w:val="000000"/>
        </w:rPr>
        <w:t>основнойобщеобразовательной</w:t>
      </w:r>
      <w:proofErr w:type="spellEnd"/>
      <w:r w:rsidRPr="00655D24">
        <w:rPr>
          <w:rStyle w:val="22"/>
          <w:rFonts w:ascii="Times New Roman" w:hAnsi="Times New Roman" w:cs="Times New Roman"/>
          <w:color w:val="000000"/>
        </w:rPr>
        <w:t xml:space="preserve">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sidRPr="00655D24">
        <w:rPr>
          <w:rStyle w:val="24"/>
          <w:rFonts w:ascii="Times New Roman" w:hAnsi="Times New Roman" w:cs="Times New Roman"/>
          <w:color w:val="000000"/>
        </w:rPr>
        <w:t xml:space="preserve">личностных, </w:t>
      </w:r>
      <w:proofErr w:type="spellStart"/>
      <w:r w:rsidRPr="00655D24">
        <w:rPr>
          <w:rStyle w:val="24"/>
          <w:rFonts w:ascii="Times New Roman" w:hAnsi="Times New Roman" w:cs="Times New Roman"/>
          <w:color w:val="000000"/>
        </w:rPr>
        <w:t>метапредметных</w:t>
      </w:r>
      <w:proofErr w:type="spellEnd"/>
      <w:r w:rsidRPr="00655D24">
        <w:rPr>
          <w:rStyle w:val="24"/>
          <w:rFonts w:ascii="Times New Roman" w:hAnsi="Times New Roman" w:cs="Times New Roman"/>
          <w:color w:val="000000"/>
        </w:rPr>
        <w:t xml:space="preserve"> и предметных.</w:t>
      </w:r>
    </w:p>
    <w:p w:rsidR="00655D24" w:rsidRPr="00655D24" w:rsidRDefault="00655D24" w:rsidP="00655D24">
      <w:pPr>
        <w:pStyle w:val="210"/>
        <w:shd w:val="clear" w:color="auto" w:fill="auto"/>
        <w:tabs>
          <w:tab w:val="right" w:pos="5472"/>
          <w:tab w:val="left" w:pos="5870"/>
        </w:tabs>
        <w:ind w:firstLine="740"/>
        <w:rPr>
          <w:rFonts w:ascii="Times New Roman" w:hAnsi="Times New Roman" w:cs="Times New Roman"/>
        </w:rPr>
      </w:pPr>
      <w:r w:rsidRPr="00655D24">
        <w:rPr>
          <w:rStyle w:val="24"/>
          <w:rFonts w:ascii="Times New Roman" w:hAnsi="Times New Roman" w:cs="Times New Roman"/>
          <w:color w:val="000000"/>
        </w:rPr>
        <w:t>Личностные результаты</w:t>
      </w:r>
      <w:r w:rsidRPr="00655D24">
        <w:rPr>
          <w:rStyle w:val="22"/>
          <w:rFonts w:ascii="Times New Roman" w:hAnsi="Times New Roman" w:cs="Times New Roman"/>
          <w:color w:val="000000"/>
        </w:rPr>
        <w:t xml:space="preserve">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w:t>
      </w:r>
      <w:r w:rsidRPr="00655D24">
        <w:rPr>
          <w:rStyle w:val="22"/>
          <w:rFonts w:ascii="Times New Roman" w:hAnsi="Times New Roman" w:cs="Times New Roman"/>
          <w:color w:val="000000"/>
        </w:rPr>
        <w:tab/>
        <w:t>овладение</w:t>
      </w:r>
      <w:r w:rsidRPr="00655D24">
        <w:rPr>
          <w:rStyle w:val="22"/>
          <w:rFonts w:ascii="Times New Roman" w:hAnsi="Times New Roman" w:cs="Times New Roman"/>
          <w:color w:val="000000"/>
        </w:rPr>
        <w:tab/>
        <w:t>жизненной компетенцией,</w:t>
      </w:r>
    </w:p>
    <w:p w:rsidR="00655D24" w:rsidRPr="00655D24" w:rsidRDefault="00655D24" w:rsidP="00655D24">
      <w:pPr>
        <w:pStyle w:val="210"/>
        <w:shd w:val="clear" w:color="auto" w:fill="auto"/>
        <w:tabs>
          <w:tab w:val="left" w:pos="1978"/>
          <w:tab w:val="left" w:pos="6235"/>
          <w:tab w:val="left" w:pos="8011"/>
        </w:tabs>
        <w:rPr>
          <w:rFonts w:ascii="Times New Roman" w:hAnsi="Times New Roman" w:cs="Times New Roman"/>
        </w:rPr>
      </w:pPr>
      <w:r w:rsidRPr="00655D24">
        <w:rPr>
          <w:rStyle w:val="22"/>
          <w:rFonts w:ascii="Times New Roman" w:hAnsi="Times New Roman" w:cs="Times New Roman"/>
          <w:color w:val="000000"/>
        </w:rPr>
        <w:t>обеспечивающей готовность к вхождению обучающегося в более сложную социальную</w:t>
      </w:r>
      <w:r w:rsidRPr="00655D24">
        <w:rPr>
          <w:rStyle w:val="22"/>
          <w:rFonts w:ascii="Times New Roman" w:hAnsi="Times New Roman" w:cs="Times New Roman"/>
          <w:color w:val="000000"/>
        </w:rPr>
        <w:tab/>
        <w:t>среду, социально значимые</w:t>
      </w:r>
      <w:r w:rsidRPr="00655D24">
        <w:rPr>
          <w:rStyle w:val="22"/>
          <w:rFonts w:ascii="Times New Roman" w:hAnsi="Times New Roman" w:cs="Times New Roman"/>
          <w:color w:val="000000"/>
        </w:rPr>
        <w:tab/>
        <w:t>ценностные</w:t>
      </w:r>
      <w:r w:rsidRPr="00655D24">
        <w:rPr>
          <w:rStyle w:val="22"/>
          <w:rFonts w:ascii="Times New Roman" w:hAnsi="Times New Roman" w:cs="Times New Roman"/>
          <w:color w:val="000000"/>
        </w:rPr>
        <w:tab/>
        <w:t>установки</w:t>
      </w:r>
    </w:p>
    <w:p w:rsidR="00655D24" w:rsidRPr="00655D24" w:rsidRDefault="00655D24" w:rsidP="00655D24">
      <w:pPr>
        <w:pStyle w:val="210"/>
        <w:shd w:val="clear" w:color="auto" w:fill="auto"/>
        <w:tabs>
          <w:tab w:val="left" w:pos="6235"/>
        </w:tabs>
        <w:rPr>
          <w:rFonts w:ascii="Times New Roman" w:hAnsi="Times New Roman" w:cs="Times New Roman"/>
        </w:rPr>
      </w:pPr>
      <w:r w:rsidRPr="00655D24">
        <w:rPr>
          <w:rStyle w:val="22"/>
          <w:rFonts w:ascii="Times New Roman" w:hAnsi="Times New Roman" w:cs="Times New Roman"/>
          <w:color w:val="000000"/>
        </w:rPr>
        <w:t>обучающихся, социальные компетенции,</w:t>
      </w:r>
      <w:r w:rsidRPr="00655D24">
        <w:rPr>
          <w:rStyle w:val="22"/>
          <w:rFonts w:ascii="Times New Roman" w:hAnsi="Times New Roman" w:cs="Times New Roman"/>
          <w:color w:val="000000"/>
        </w:rPr>
        <w:tab/>
        <w:t>личностные качества;</w:t>
      </w:r>
    </w:p>
    <w:p w:rsidR="00655D24" w:rsidRPr="00655D24" w:rsidRDefault="00655D24" w:rsidP="00655D24">
      <w:pPr>
        <w:pStyle w:val="210"/>
        <w:shd w:val="clear" w:color="auto" w:fill="auto"/>
        <w:rPr>
          <w:rFonts w:ascii="Times New Roman" w:hAnsi="Times New Roman" w:cs="Times New Roman"/>
        </w:rPr>
      </w:pPr>
      <w:proofErr w:type="spellStart"/>
      <w:r w:rsidRPr="00655D24">
        <w:rPr>
          <w:rStyle w:val="22"/>
          <w:rFonts w:ascii="Times New Roman" w:hAnsi="Times New Roman" w:cs="Times New Roman"/>
          <w:color w:val="000000"/>
        </w:rPr>
        <w:t>сформированность</w:t>
      </w:r>
      <w:proofErr w:type="spellEnd"/>
      <w:r w:rsidRPr="00655D24">
        <w:rPr>
          <w:rStyle w:val="22"/>
          <w:rFonts w:ascii="Times New Roman" w:hAnsi="Times New Roman" w:cs="Times New Roman"/>
          <w:color w:val="000000"/>
        </w:rPr>
        <w:t xml:space="preserve"> основ гражданской идентичности.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Личностные результаты освоения адаптированной основной образовательной программы начального общего образования должны отражать:</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развитие адекватных представлений о собственных возможностях и ограничениях, о насущно необходимом жизнеобеспечении;</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овладение социально-бытовыми умениями, используемыми в повседневной жизни;</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 xml:space="preserve">овладение навыками коммуникации и принятыми ритуалами </w:t>
      </w:r>
      <w:r w:rsidRPr="00655D24">
        <w:rPr>
          <w:rStyle w:val="22"/>
          <w:rFonts w:ascii="Times New Roman" w:hAnsi="Times New Roman" w:cs="Times New Roman"/>
          <w:color w:val="000000"/>
        </w:rPr>
        <w:lastRenderedPageBreak/>
        <w:t>социального взаимодействия (т. е. самой формой поведения, его социальным рисунком), в том числе с использованием информационных технологий;</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способность к осмыслению и дифференциации картины мира, ее временно-пространственной организации;</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принятие и освоение социальной роли обучающегося, формирование и развитие социально значимых мотивов учебной деятельности;</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формирование эстетических потребностей, ценностей и чувств;</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 xml:space="preserve">развитие этических чувств, доброжелательности и </w:t>
      </w:r>
      <w:proofErr w:type="spellStart"/>
      <w:r w:rsidRPr="00655D24">
        <w:rPr>
          <w:rStyle w:val="22"/>
          <w:rFonts w:ascii="Times New Roman" w:hAnsi="Times New Roman" w:cs="Times New Roman"/>
          <w:color w:val="000000"/>
        </w:rPr>
        <w:t>эмоционально</w:t>
      </w:r>
      <w:r w:rsidRPr="00655D24">
        <w:rPr>
          <w:rStyle w:val="22"/>
          <w:rFonts w:ascii="Times New Roman" w:hAnsi="Times New Roman" w:cs="Times New Roman"/>
          <w:color w:val="000000"/>
        </w:rPr>
        <w:softHyphen/>
        <w:t>нравственной</w:t>
      </w:r>
      <w:proofErr w:type="spellEnd"/>
      <w:r w:rsidRPr="00655D24">
        <w:rPr>
          <w:rStyle w:val="22"/>
          <w:rFonts w:ascii="Times New Roman" w:hAnsi="Times New Roman" w:cs="Times New Roman"/>
          <w:color w:val="000000"/>
        </w:rPr>
        <w:t xml:space="preserve"> отзывчивости, понимания и сопереживания чувствам других людей;</w:t>
      </w:r>
    </w:p>
    <w:p w:rsidR="00655D24" w:rsidRPr="00655D24" w:rsidRDefault="00655D24" w:rsidP="00655D24">
      <w:pPr>
        <w:pStyle w:val="210"/>
        <w:numPr>
          <w:ilvl w:val="0"/>
          <w:numId w:val="8"/>
        </w:numPr>
        <w:shd w:val="clear" w:color="auto" w:fill="auto"/>
        <w:tabs>
          <w:tab w:val="left" w:pos="1106"/>
        </w:tabs>
        <w:ind w:firstLine="740"/>
        <w:rPr>
          <w:rFonts w:ascii="Times New Roman" w:hAnsi="Times New Roman" w:cs="Times New Roman"/>
        </w:rPr>
      </w:pPr>
      <w:r w:rsidRPr="00655D24">
        <w:rPr>
          <w:rStyle w:val="22"/>
          <w:rFonts w:ascii="Times New Roman" w:hAnsi="Times New Roman" w:cs="Times New Roman"/>
          <w:color w:val="000000"/>
        </w:rPr>
        <w:t>развитие навыков сотрудничества со взрослыми и сверстниками в разных социальных ситуациях;</w:t>
      </w:r>
    </w:p>
    <w:p w:rsidR="00655D24" w:rsidRPr="00655D24" w:rsidRDefault="00655D24" w:rsidP="00655D24">
      <w:pPr>
        <w:pStyle w:val="210"/>
        <w:numPr>
          <w:ilvl w:val="0"/>
          <w:numId w:val="8"/>
        </w:numPr>
        <w:shd w:val="clear" w:color="auto" w:fill="auto"/>
        <w:tabs>
          <w:tab w:val="left" w:pos="1214"/>
        </w:tabs>
        <w:ind w:firstLine="740"/>
        <w:rPr>
          <w:rFonts w:ascii="Times New Roman" w:hAnsi="Times New Roman" w:cs="Times New Roman"/>
        </w:rPr>
      </w:pPr>
      <w:r w:rsidRPr="00655D24">
        <w:rPr>
          <w:rStyle w:val="22"/>
          <w:rFonts w:ascii="Times New Roman" w:hAnsi="Times New Roman" w:cs="Times New Roman"/>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55D24" w:rsidRPr="00655D24" w:rsidRDefault="00655D24" w:rsidP="00655D24">
      <w:pPr>
        <w:pStyle w:val="210"/>
        <w:shd w:val="clear" w:color="auto" w:fill="auto"/>
        <w:ind w:firstLine="740"/>
        <w:rPr>
          <w:rFonts w:ascii="Times New Roman" w:hAnsi="Times New Roman" w:cs="Times New Roman"/>
        </w:rPr>
      </w:pPr>
      <w:proofErr w:type="spellStart"/>
      <w:r w:rsidRPr="00655D24">
        <w:rPr>
          <w:rStyle w:val="24"/>
          <w:rFonts w:ascii="Times New Roman" w:hAnsi="Times New Roman" w:cs="Times New Roman"/>
          <w:color w:val="000000"/>
        </w:rPr>
        <w:t>Метапредметные</w:t>
      </w:r>
      <w:proofErr w:type="spellEnd"/>
      <w:r w:rsidRPr="00655D24">
        <w:rPr>
          <w:rStyle w:val="24"/>
          <w:rFonts w:ascii="Times New Roman" w:hAnsi="Times New Roman" w:cs="Times New Roman"/>
          <w:color w:val="000000"/>
        </w:rPr>
        <w:t xml:space="preserve"> результаты</w:t>
      </w:r>
      <w:r w:rsidRPr="00655D24">
        <w:rPr>
          <w:rStyle w:val="22"/>
          <w:rFonts w:ascii="Times New Roman" w:hAnsi="Times New Roman" w:cs="Times New Roman"/>
          <w:color w:val="000000"/>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55D24">
        <w:rPr>
          <w:rStyle w:val="22"/>
          <w:rFonts w:ascii="Times New Roman" w:hAnsi="Times New Roman" w:cs="Times New Roman"/>
          <w:color w:val="000000"/>
        </w:rPr>
        <w:t>межпредметными</w:t>
      </w:r>
      <w:proofErr w:type="spellEnd"/>
      <w:r w:rsidRPr="00655D24">
        <w:rPr>
          <w:rStyle w:val="22"/>
          <w:rFonts w:ascii="Times New Roman" w:hAnsi="Times New Roman" w:cs="Times New Roman"/>
          <w:color w:val="000000"/>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655D24" w:rsidRPr="00655D24" w:rsidRDefault="00655D24" w:rsidP="00655D24">
      <w:pPr>
        <w:pStyle w:val="210"/>
        <w:numPr>
          <w:ilvl w:val="0"/>
          <w:numId w:val="9"/>
        </w:numPr>
        <w:shd w:val="clear" w:color="auto" w:fill="auto"/>
        <w:tabs>
          <w:tab w:val="left" w:pos="1071"/>
        </w:tabs>
        <w:ind w:firstLine="740"/>
        <w:rPr>
          <w:rFonts w:ascii="Times New Roman" w:hAnsi="Times New Roman" w:cs="Times New Roman"/>
        </w:rPr>
      </w:pPr>
      <w:r w:rsidRPr="00655D24">
        <w:rPr>
          <w:rStyle w:val="22"/>
          <w:rFonts w:ascii="Times New Roman" w:hAnsi="Times New Roman" w:cs="Times New Roman"/>
          <w:color w:val="000000"/>
        </w:rPr>
        <w:t>овладение способностью принимать и сохранять цели решения типовых учебных и практических задач, коллективного поиска средств их осуществления;</w:t>
      </w:r>
    </w:p>
    <w:p w:rsidR="00655D24" w:rsidRPr="00655D24" w:rsidRDefault="00655D24" w:rsidP="00655D24">
      <w:pPr>
        <w:pStyle w:val="210"/>
        <w:numPr>
          <w:ilvl w:val="0"/>
          <w:numId w:val="9"/>
        </w:numPr>
        <w:shd w:val="clear" w:color="auto" w:fill="auto"/>
        <w:tabs>
          <w:tab w:val="left" w:pos="1066"/>
        </w:tabs>
        <w:ind w:firstLine="740"/>
        <w:rPr>
          <w:rFonts w:ascii="Times New Roman" w:hAnsi="Times New Roman" w:cs="Times New Roman"/>
        </w:rPr>
      </w:pPr>
      <w:r w:rsidRPr="00655D24">
        <w:rPr>
          <w:rStyle w:val="22"/>
          <w:rFonts w:ascii="Times New Roman" w:hAnsi="Times New Roman" w:cs="Times New Roman"/>
          <w:color w:val="000000"/>
        </w:rPr>
        <w:t>освоение способов решения проблем репродуктивного и продуктивного характера и с элементами творчества;</w:t>
      </w:r>
    </w:p>
    <w:p w:rsidR="00655D24" w:rsidRPr="00655D24" w:rsidRDefault="00655D24" w:rsidP="00655D24">
      <w:pPr>
        <w:pStyle w:val="210"/>
        <w:numPr>
          <w:ilvl w:val="0"/>
          <w:numId w:val="9"/>
        </w:numPr>
        <w:shd w:val="clear" w:color="auto" w:fill="auto"/>
        <w:tabs>
          <w:tab w:val="left" w:pos="1076"/>
        </w:tabs>
        <w:ind w:firstLine="740"/>
        <w:rPr>
          <w:rFonts w:ascii="Times New Roman" w:hAnsi="Times New Roman" w:cs="Times New Roman"/>
        </w:rPr>
      </w:pPr>
      <w:r w:rsidRPr="00655D24">
        <w:rPr>
          <w:rStyle w:val="22"/>
          <w:rFonts w:ascii="Times New Roman" w:hAnsi="Times New Roman" w:cs="Times New Roman"/>
          <w:color w:val="000000"/>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55D24" w:rsidRPr="00655D24" w:rsidRDefault="00655D24" w:rsidP="00655D24">
      <w:pPr>
        <w:pStyle w:val="210"/>
        <w:numPr>
          <w:ilvl w:val="0"/>
          <w:numId w:val="9"/>
        </w:numPr>
        <w:shd w:val="clear" w:color="auto" w:fill="auto"/>
        <w:tabs>
          <w:tab w:val="left" w:pos="1066"/>
        </w:tabs>
        <w:ind w:firstLine="740"/>
        <w:rPr>
          <w:rFonts w:ascii="Times New Roman" w:hAnsi="Times New Roman" w:cs="Times New Roman"/>
        </w:rPr>
      </w:pPr>
      <w:r w:rsidRPr="00655D24">
        <w:rPr>
          <w:rStyle w:val="22"/>
          <w:rFonts w:ascii="Times New Roman" w:hAnsi="Times New Roman" w:cs="Times New Roman"/>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55D24" w:rsidRPr="00655D24" w:rsidRDefault="00655D24" w:rsidP="00655D24">
      <w:pPr>
        <w:pStyle w:val="210"/>
        <w:numPr>
          <w:ilvl w:val="0"/>
          <w:numId w:val="9"/>
        </w:numPr>
        <w:shd w:val="clear" w:color="auto" w:fill="auto"/>
        <w:tabs>
          <w:tab w:val="left" w:pos="1101"/>
        </w:tabs>
        <w:ind w:firstLine="740"/>
        <w:rPr>
          <w:rFonts w:ascii="Times New Roman" w:hAnsi="Times New Roman" w:cs="Times New Roman"/>
        </w:rPr>
      </w:pPr>
      <w:r w:rsidRPr="00655D24">
        <w:rPr>
          <w:rStyle w:val="22"/>
          <w:rFonts w:ascii="Times New Roman" w:hAnsi="Times New Roman" w:cs="Times New Roman"/>
          <w:color w:val="000000"/>
        </w:rPr>
        <w:t>освоение начальных форм познавательной и личностной рефлексии;</w:t>
      </w:r>
    </w:p>
    <w:p w:rsidR="00655D24" w:rsidRPr="00655D24" w:rsidRDefault="00655D24" w:rsidP="00655D24">
      <w:pPr>
        <w:pStyle w:val="210"/>
        <w:numPr>
          <w:ilvl w:val="0"/>
          <w:numId w:val="9"/>
        </w:numPr>
        <w:shd w:val="clear" w:color="auto" w:fill="auto"/>
        <w:tabs>
          <w:tab w:val="left" w:pos="1071"/>
        </w:tabs>
        <w:ind w:firstLine="740"/>
        <w:rPr>
          <w:rFonts w:ascii="Times New Roman" w:hAnsi="Times New Roman" w:cs="Times New Roman"/>
        </w:rPr>
      </w:pPr>
      <w:r w:rsidRPr="00655D24">
        <w:rPr>
          <w:rStyle w:val="22"/>
          <w:rFonts w:ascii="Times New Roman" w:hAnsi="Times New Roman" w:cs="Times New Roman"/>
          <w:color w:val="000000"/>
        </w:rPr>
        <w:t>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55D24" w:rsidRPr="00655D24" w:rsidRDefault="00655D24" w:rsidP="00655D24">
      <w:pPr>
        <w:pStyle w:val="210"/>
        <w:numPr>
          <w:ilvl w:val="0"/>
          <w:numId w:val="9"/>
        </w:numPr>
        <w:shd w:val="clear" w:color="auto" w:fill="auto"/>
        <w:tabs>
          <w:tab w:val="left" w:pos="1071"/>
        </w:tabs>
        <w:ind w:firstLine="740"/>
        <w:rPr>
          <w:rFonts w:ascii="Times New Roman" w:hAnsi="Times New Roman" w:cs="Times New Roman"/>
        </w:rPr>
      </w:pPr>
      <w:r w:rsidRPr="00655D24">
        <w:rPr>
          <w:rStyle w:val="22"/>
          <w:rFonts w:ascii="Times New Roman" w:hAnsi="Times New Roman" w:cs="Times New Roman"/>
          <w:color w:val="000000"/>
        </w:rPr>
        <w:t>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w:t>
      </w:r>
    </w:p>
    <w:p w:rsidR="00655D24" w:rsidRPr="00655D24" w:rsidRDefault="00655D24" w:rsidP="00655D24">
      <w:pPr>
        <w:pStyle w:val="210"/>
        <w:numPr>
          <w:ilvl w:val="0"/>
          <w:numId w:val="9"/>
        </w:numPr>
        <w:shd w:val="clear" w:color="auto" w:fill="auto"/>
        <w:tabs>
          <w:tab w:val="left" w:pos="1076"/>
        </w:tabs>
        <w:ind w:firstLine="740"/>
        <w:rPr>
          <w:rFonts w:ascii="Times New Roman" w:hAnsi="Times New Roman" w:cs="Times New Roman"/>
        </w:rPr>
      </w:pPr>
      <w:r w:rsidRPr="00655D24">
        <w:rPr>
          <w:rStyle w:val="22"/>
          <w:rFonts w:ascii="Times New Roman" w:hAnsi="Times New Roman" w:cs="Times New Roman"/>
          <w:color w:val="000000"/>
        </w:rPr>
        <w:t>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655D24" w:rsidRPr="00655D24" w:rsidRDefault="00655D24" w:rsidP="00655D24">
      <w:pPr>
        <w:pStyle w:val="210"/>
        <w:numPr>
          <w:ilvl w:val="0"/>
          <w:numId w:val="9"/>
        </w:numPr>
        <w:shd w:val="clear" w:color="auto" w:fill="auto"/>
        <w:tabs>
          <w:tab w:val="left" w:pos="1243"/>
        </w:tabs>
        <w:ind w:firstLine="740"/>
        <w:rPr>
          <w:rFonts w:ascii="Times New Roman" w:hAnsi="Times New Roman" w:cs="Times New Roman"/>
        </w:rPr>
      </w:pPr>
      <w:r w:rsidRPr="00655D24">
        <w:rPr>
          <w:rStyle w:val="22"/>
          <w:rFonts w:ascii="Times New Roman" w:hAnsi="Times New Roman" w:cs="Times New Roman"/>
          <w:color w:val="00000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55D24" w:rsidRPr="00655D24" w:rsidRDefault="00655D24" w:rsidP="00655D24">
      <w:pPr>
        <w:pStyle w:val="210"/>
        <w:numPr>
          <w:ilvl w:val="0"/>
          <w:numId w:val="9"/>
        </w:numPr>
        <w:shd w:val="clear" w:color="auto" w:fill="auto"/>
        <w:tabs>
          <w:tab w:val="left" w:pos="1206"/>
        </w:tabs>
        <w:ind w:firstLine="760"/>
        <w:rPr>
          <w:rFonts w:ascii="Times New Roman" w:hAnsi="Times New Roman" w:cs="Times New Roman"/>
        </w:rPr>
      </w:pPr>
      <w:r w:rsidRPr="00655D24">
        <w:rPr>
          <w:rStyle w:val="22"/>
          <w:rFonts w:ascii="Times New Roman" w:hAnsi="Times New Roman" w:cs="Times New Roman"/>
          <w:color w:val="000000"/>
        </w:rPr>
        <w:t xml:space="preserve">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w:t>
      </w:r>
      <w:r w:rsidRPr="00655D24">
        <w:rPr>
          <w:rStyle w:val="22"/>
          <w:rFonts w:ascii="Times New Roman" w:hAnsi="Times New Roman" w:cs="Times New Roman"/>
          <w:color w:val="000000"/>
        </w:rPr>
        <w:lastRenderedPageBreak/>
        <w:t>письменной формах;</w:t>
      </w:r>
    </w:p>
    <w:p w:rsidR="00655D24" w:rsidRPr="00655D24" w:rsidRDefault="00655D24" w:rsidP="00655D24">
      <w:pPr>
        <w:pStyle w:val="210"/>
        <w:numPr>
          <w:ilvl w:val="0"/>
          <w:numId w:val="9"/>
        </w:numPr>
        <w:shd w:val="clear" w:color="auto" w:fill="auto"/>
        <w:tabs>
          <w:tab w:val="left" w:pos="1206"/>
        </w:tabs>
        <w:ind w:firstLine="760"/>
        <w:rPr>
          <w:rFonts w:ascii="Times New Roman" w:hAnsi="Times New Roman" w:cs="Times New Roman"/>
        </w:rPr>
      </w:pPr>
      <w:r w:rsidRPr="00655D24">
        <w:rPr>
          <w:rStyle w:val="22"/>
          <w:rFonts w:ascii="Times New Roman" w:hAnsi="Times New Roman" w:cs="Times New Roman"/>
          <w:color w:val="000000"/>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655D24" w:rsidRPr="00655D24" w:rsidRDefault="00655D24" w:rsidP="00655D24">
      <w:pPr>
        <w:pStyle w:val="210"/>
        <w:numPr>
          <w:ilvl w:val="0"/>
          <w:numId w:val="9"/>
        </w:numPr>
        <w:shd w:val="clear" w:color="auto" w:fill="auto"/>
        <w:tabs>
          <w:tab w:val="left" w:pos="1358"/>
        </w:tabs>
        <w:ind w:firstLine="760"/>
        <w:rPr>
          <w:rFonts w:ascii="Times New Roman" w:hAnsi="Times New Roman" w:cs="Times New Roman"/>
        </w:rPr>
      </w:pPr>
      <w:r w:rsidRPr="00655D24">
        <w:rPr>
          <w:rStyle w:val="22"/>
          <w:rFonts w:ascii="Times New Roman" w:hAnsi="Times New Roman" w:cs="Times New Roman"/>
          <w:color w:val="000000"/>
        </w:rP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55D24" w:rsidRPr="00655D24" w:rsidRDefault="00655D24" w:rsidP="00655D24">
      <w:pPr>
        <w:pStyle w:val="210"/>
        <w:numPr>
          <w:ilvl w:val="0"/>
          <w:numId w:val="9"/>
        </w:numPr>
        <w:shd w:val="clear" w:color="auto" w:fill="auto"/>
        <w:tabs>
          <w:tab w:val="left" w:pos="1206"/>
        </w:tabs>
        <w:ind w:firstLine="760"/>
        <w:rPr>
          <w:rFonts w:ascii="Times New Roman" w:hAnsi="Times New Roman" w:cs="Times New Roman"/>
        </w:rPr>
      </w:pPr>
      <w:r w:rsidRPr="00655D24">
        <w:rPr>
          <w:rStyle w:val="22"/>
          <w:rFonts w:ascii="Times New Roman" w:hAnsi="Times New Roman" w:cs="Times New Roman"/>
          <w:color w:val="000000"/>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55D24" w:rsidRPr="00655D24" w:rsidRDefault="00655D24" w:rsidP="00655D24">
      <w:pPr>
        <w:pStyle w:val="210"/>
        <w:numPr>
          <w:ilvl w:val="0"/>
          <w:numId w:val="9"/>
        </w:numPr>
        <w:shd w:val="clear" w:color="auto" w:fill="auto"/>
        <w:tabs>
          <w:tab w:val="left" w:pos="1210"/>
        </w:tabs>
        <w:ind w:firstLine="760"/>
        <w:rPr>
          <w:rStyle w:val="22"/>
          <w:rFonts w:ascii="Times New Roman" w:hAnsi="Times New Roman" w:cs="Times New Roman"/>
        </w:rPr>
      </w:pPr>
      <w:r w:rsidRPr="00655D24">
        <w:rPr>
          <w:rStyle w:val="22"/>
          <w:rFonts w:ascii="Times New Roman" w:hAnsi="Times New Roman" w:cs="Times New Roman"/>
          <w:color w:val="00000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55D24" w:rsidRPr="00655D24" w:rsidRDefault="00655D24" w:rsidP="00655D24">
      <w:pPr>
        <w:pStyle w:val="210"/>
        <w:numPr>
          <w:ilvl w:val="0"/>
          <w:numId w:val="9"/>
        </w:numPr>
        <w:shd w:val="clear" w:color="auto" w:fill="auto"/>
        <w:tabs>
          <w:tab w:val="left" w:pos="1266"/>
        </w:tabs>
        <w:ind w:firstLine="760"/>
        <w:rPr>
          <w:rFonts w:ascii="Times New Roman" w:hAnsi="Times New Roman" w:cs="Times New Roman"/>
        </w:rPr>
      </w:pPr>
      <w:r w:rsidRPr="00655D24">
        <w:rPr>
          <w:rStyle w:val="22"/>
          <w:rFonts w:ascii="Times New Roman" w:hAnsi="Times New Roman" w:cs="Times New Roman"/>
          <w:color w:val="000000"/>
        </w:rPr>
        <w:t xml:space="preserve">овладение некоторыми базовыми предметными и </w:t>
      </w:r>
      <w:proofErr w:type="spellStart"/>
      <w:r w:rsidRPr="00655D24">
        <w:rPr>
          <w:rStyle w:val="22"/>
          <w:rFonts w:ascii="Times New Roman" w:hAnsi="Times New Roman" w:cs="Times New Roman"/>
          <w:color w:val="000000"/>
        </w:rPr>
        <w:t>межпредметными</w:t>
      </w:r>
      <w:proofErr w:type="spellEnd"/>
      <w:r w:rsidRPr="00655D24">
        <w:rPr>
          <w:rStyle w:val="22"/>
          <w:rFonts w:ascii="Times New Roman" w:hAnsi="Times New Roman" w:cs="Times New Roman"/>
          <w:color w:val="000000"/>
        </w:rPr>
        <w:t xml:space="preserve"> понятиями, отражающими доступные существенные связи и отношения между объектами и процессами.</w:t>
      </w:r>
    </w:p>
    <w:p w:rsidR="00655D24" w:rsidRPr="00655D24" w:rsidRDefault="00655D24" w:rsidP="00655D24">
      <w:pPr>
        <w:pStyle w:val="210"/>
        <w:shd w:val="clear" w:color="auto" w:fill="auto"/>
        <w:spacing w:after="247"/>
        <w:ind w:firstLine="760"/>
        <w:rPr>
          <w:rFonts w:ascii="Times New Roman" w:hAnsi="Times New Roman" w:cs="Times New Roman"/>
        </w:rPr>
      </w:pPr>
      <w:r w:rsidRPr="00655D24">
        <w:rPr>
          <w:rStyle w:val="24"/>
          <w:rFonts w:ascii="Times New Roman" w:hAnsi="Times New Roman" w:cs="Times New Roman"/>
          <w:color w:val="000000"/>
        </w:rPr>
        <w:t>Предметные результаты</w:t>
      </w:r>
      <w:r w:rsidRPr="00655D24">
        <w:rPr>
          <w:rStyle w:val="22"/>
          <w:rFonts w:ascii="Times New Roman" w:hAnsi="Times New Roman" w:cs="Times New Roman"/>
          <w:color w:val="000000"/>
        </w:rPr>
        <w:t xml:space="preserve"> освоения адаптированной</w:t>
      </w:r>
      <w:r>
        <w:rPr>
          <w:rStyle w:val="22"/>
          <w:rFonts w:ascii="Times New Roman" w:hAnsi="Times New Roman" w:cs="Times New Roman"/>
          <w:color w:val="000000"/>
        </w:rPr>
        <w:t xml:space="preserve"> </w:t>
      </w:r>
      <w:r w:rsidRPr="00655D24">
        <w:rPr>
          <w:rStyle w:val="22"/>
          <w:rFonts w:ascii="Times New Roman" w:hAnsi="Times New Roman" w:cs="Times New Roman"/>
          <w:color w:val="000000"/>
        </w:rPr>
        <w:t>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655D24" w:rsidRPr="00655D24" w:rsidRDefault="00655D24" w:rsidP="00655D24">
      <w:pPr>
        <w:pStyle w:val="310"/>
        <w:shd w:val="clear" w:color="auto" w:fill="auto"/>
        <w:tabs>
          <w:tab w:val="left" w:pos="2350"/>
        </w:tabs>
        <w:spacing w:after="0" w:line="322" w:lineRule="exact"/>
        <w:jc w:val="left"/>
        <w:rPr>
          <w:rFonts w:ascii="Times New Roman" w:hAnsi="Times New Roman" w:cs="Times New Roman"/>
          <w:b w:val="0"/>
        </w:rPr>
      </w:pPr>
      <w:r w:rsidRPr="00655D24">
        <w:rPr>
          <w:rStyle w:val="31"/>
          <w:rFonts w:ascii="Times New Roman" w:hAnsi="Times New Roman" w:cs="Times New Roman"/>
          <w:b/>
          <w:bCs/>
          <w:color w:val="000000"/>
        </w:rPr>
        <w:t>2.1.</w:t>
      </w:r>
      <w:proofErr w:type="gramStart"/>
      <w:r w:rsidRPr="00655D24">
        <w:rPr>
          <w:rStyle w:val="31"/>
          <w:rFonts w:ascii="Times New Roman" w:hAnsi="Times New Roman" w:cs="Times New Roman"/>
          <w:b/>
          <w:bCs/>
          <w:color w:val="000000"/>
        </w:rPr>
        <w:t>3.Система</w:t>
      </w:r>
      <w:proofErr w:type="gramEnd"/>
      <w:r w:rsidRPr="00655D24">
        <w:rPr>
          <w:rStyle w:val="31"/>
          <w:rFonts w:ascii="Times New Roman" w:hAnsi="Times New Roman" w:cs="Times New Roman"/>
          <w:b/>
          <w:bCs/>
          <w:color w:val="000000"/>
        </w:rPr>
        <w:t xml:space="preserve">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w:t>
      </w:r>
      <w:r w:rsidRPr="00655D24">
        <w:rPr>
          <w:rStyle w:val="31"/>
          <w:rFonts w:ascii="Times New Roman" w:hAnsi="Times New Roman" w:cs="Times New Roman"/>
          <w:b/>
          <w:bCs/>
          <w:color w:val="000000"/>
        </w:rPr>
        <w:lastRenderedPageBreak/>
        <w:t>общего образования</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Система оценки достижения обучающимися с НОДА планируемых</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результатов освоения адаптированной основной общеобразовательной</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программы начального общего образования</w:t>
      </w:r>
      <w:r>
        <w:rPr>
          <w:rStyle w:val="22"/>
          <w:rFonts w:ascii="Times New Roman" w:hAnsi="Times New Roman" w:cs="Times New Roman"/>
          <w:color w:val="000000"/>
        </w:rPr>
        <w:t xml:space="preserve"> д</w:t>
      </w:r>
      <w:r w:rsidRPr="00655D24">
        <w:rPr>
          <w:rStyle w:val="22"/>
          <w:rFonts w:ascii="Times New Roman" w:hAnsi="Times New Roman" w:cs="Times New Roman"/>
          <w:color w:val="000000"/>
        </w:rPr>
        <w:t>олжна:</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закреплять основные направления и цели оценочной деятельности,</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описание объекта и содержание оценки, критерии, процедуры и состав</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инструментария оценивания, формы представления результатов, условия и</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границы применения системы оценки;</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ориентировать образовательный процесс на духовно-нравственное</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развитие и воспитание обучающихся, достижение планируемых результатов</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освоения содержания учебных предметов начального общего образования и</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формирование универсальных учебных действий;</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обеспечивать комплексный подход к оценке результатов</w:t>
      </w:r>
      <w:r>
        <w:rPr>
          <w:rStyle w:val="22"/>
          <w:rFonts w:ascii="Times New Roman" w:hAnsi="Times New Roman" w:cs="Times New Roman"/>
          <w:color w:val="000000"/>
        </w:rPr>
        <w:t xml:space="preserve"> </w:t>
      </w:r>
      <w:r w:rsidRPr="00655D24">
        <w:rPr>
          <w:rStyle w:val="22"/>
          <w:rFonts w:ascii="Times New Roman" w:hAnsi="Times New Roman" w:cs="Times New Roman"/>
          <w:color w:val="000000"/>
        </w:rPr>
        <w:t>освоения</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основной общеобразовательной программы начального общего образования,</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 xml:space="preserve">позволяющий вести оценку предметных, </w:t>
      </w:r>
      <w:proofErr w:type="spellStart"/>
      <w:r w:rsidRPr="00655D24">
        <w:rPr>
          <w:rStyle w:val="22"/>
          <w:rFonts w:ascii="Times New Roman" w:hAnsi="Times New Roman" w:cs="Times New Roman"/>
          <w:color w:val="000000"/>
        </w:rPr>
        <w:t>метапредметных</w:t>
      </w:r>
      <w:proofErr w:type="spellEnd"/>
      <w:r w:rsidRPr="00655D24">
        <w:rPr>
          <w:rStyle w:val="22"/>
          <w:rFonts w:ascii="Times New Roman" w:hAnsi="Times New Roman" w:cs="Times New Roman"/>
          <w:color w:val="000000"/>
        </w:rPr>
        <w:t xml:space="preserve"> и личностных</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результатов начального общего образования;</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 xml:space="preserve">предусматривать оценку </w:t>
      </w:r>
      <w:proofErr w:type="gramStart"/>
      <w:r w:rsidRPr="00655D24">
        <w:rPr>
          <w:rStyle w:val="22"/>
          <w:rFonts w:ascii="Times New Roman" w:hAnsi="Times New Roman" w:cs="Times New Roman"/>
          <w:color w:val="000000"/>
        </w:rPr>
        <w:t>достижений</w:t>
      </w:r>
      <w:proofErr w:type="gramEnd"/>
      <w:r w:rsidRPr="00655D24">
        <w:rPr>
          <w:rStyle w:val="22"/>
          <w:rFonts w:ascii="Times New Roman" w:hAnsi="Times New Roman" w:cs="Times New Roman"/>
          <w:color w:val="000000"/>
        </w:rPr>
        <w:t xml:space="preserve"> обучающихся (итоговая оценка</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обучающихся, освоивших адаптированную основную общеобразовательную</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программу начального общего образования) и оценку эффективности</w:t>
      </w:r>
    </w:p>
    <w:p w:rsidR="00655D24" w:rsidRPr="00655D24" w:rsidRDefault="00655D24" w:rsidP="00655D24">
      <w:pPr>
        <w:pStyle w:val="210"/>
        <w:shd w:val="clear" w:color="auto" w:fill="auto"/>
        <w:jc w:val="left"/>
        <w:rPr>
          <w:rStyle w:val="22"/>
          <w:rFonts w:ascii="Times New Roman" w:hAnsi="Times New Roman" w:cs="Times New Roman"/>
          <w:color w:val="000000"/>
        </w:rPr>
      </w:pPr>
      <w:r w:rsidRPr="00655D24">
        <w:rPr>
          <w:rStyle w:val="22"/>
          <w:rFonts w:ascii="Times New Roman" w:hAnsi="Times New Roman" w:cs="Times New Roman"/>
          <w:color w:val="000000"/>
        </w:rPr>
        <w:t>деятельности образовательной организации;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позволять осуществлять оценку динамики </w:t>
      </w:r>
      <w:proofErr w:type="gramStart"/>
      <w:r w:rsidRPr="00655D24">
        <w:rPr>
          <w:rStyle w:val="22"/>
          <w:rFonts w:ascii="Times New Roman" w:hAnsi="Times New Roman" w:cs="Times New Roman"/>
          <w:color w:val="000000"/>
        </w:rPr>
        <w:t>учебных достижений</w:t>
      </w:r>
      <w:proofErr w:type="gramEnd"/>
      <w:r w:rsidRPr="00655D24">
        <w:rPr>
          <w:rStyle w:val="22"/>
          <w:rFonts w:ascii="Times New Roman" w:hAnsi="Times New Roman" w:cs="Times New Roman"/>
          <w:color w:val="000000"/>
        </w:rPr>
        <w:t xml:space="preserve"> обучающихся и развития жизненной компетенции.</w:t>
      </w:r>
    </w:p>
    <w:p w:rsidR="00655D24" w:rsidRPr="00655D24" w:rsidRDefault="00655D24" w:rsidP="00655D24">
      <w:pPr>
        <w:pStyle w:val="210"/>
        <w:shd w:val="clear" w:color="auto" w:fill="auto"/>
        <w:spacing w:after="376"/>
        <w:ind w:firstLine="740"/>
        <w:rPr>
          <w:rFonts w:ascii="Times New Roman" w:hAnsi="Times New Roman" w:cs="Times New Roman"/>
        </w:rPr>
      </w:pPr>
      <w:r w:rsidRPr="00655D24">
        <w:rPr>
          <w:rStyle w:val="22"/>
          <w:rFonts w:ascii="Times New Roman" w:hAnsi="Times New Roman" w:cs="Times New Roman"/>
          <w:color w:val="000000"/>
        </w:rPr>
        <w:t>В процессе оценки достижения планируемых результатов духовно - 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55D24" w:rsidRPr="00655D24" w:rsidRDefault="00655D24" w:rsidP="00655D24">
      <w:pPr>
        <w:pStyle w:val="13"/>
        <w:keepNext/>
        <w:keepLines/>
        <w:numPr>
          <w:ilvl w:val="1"/>
          <w:numId w:val="7"/>
        </w:numPr>
        <w:shd w:val="clear" w:color="auto" w:fill="auto"/>
        <w:tabs>
          <w:tab w:val="left" w:pos="3453"/>
        </w:tabs>
        <w:spacing w:before="0" w:after="244" w:line="310" w:lineRule="exact"/>
        <w:ind w:left="2900"/>
        <w:jc w:val="left"/>
        <w:rPr>
          <w:rFonts w:ascii="Times New Roman" w:hAnsi="Times New Roman" w:cs="Times New Roman"/>
        </w:rPr>
      </w:pPr>
      <w:bookmarkStart w:id="0" w:name="bookmark7"/>
      <w:r w:rsidRPr="00655D24">
        <w:rPr>
          <w:rStyle w:val="12"/>
          <w:rFonts w:ascii="Times New Roman" w:hAnsi="Times New Roman" w:cs="Times New Roman"/>
          <w:bCs/>
          <w:color w:val="000000"/>
        </w:rPr>
        <w:lastRenderedPageBreak/>
        <w:t>Содержательный раздел</w:t>
      </w:r>
      <w:bookmarkEnd w:id="0"/>
    </w:p>
    <w:p w:rsidR="00655D24" w:rsidRPr="00655D24" w:rsidRDefault="00655D24" w:rsidP="00655D24">
      <w:pPr>
        <w:pStyle w:val="13"/>
        <w:keepNext/>
        <w:keepLines/>
        <w:numPr>
          <w:ilvl w:val="2"/>
          <w:numId w:val="7"/>
        </w:numPr>
        <w:shd w:val="clear" w:color="auto" w:fill="auto"/>
        <w:tabs>
          <w:tab w:val="left" w:pos="1184"/>
        </w:tabs>
        <w:spacing w:before="0"/>
        <w:ind w:left="420"/>
        <w:jc w:val="left"/>
        <w:rPr>
          <w:rFonts w:ascii="Times New Roman" w:hAnsi="Times New Roman" w:cs="Times New Roman"/>
        </w:rPr>
      </w:pPr>
      <w:bookmarkStart w:id="1" w:name="bookmark8"/>
      <w:r w:rsidRPr="00655D24">
        <w:rPr>
          <w:rStyle w:val="12"/>
          <w:rFonts w:ascii="Times New Roman" w:hAnsi="Times New Roman" w:cs="Times New Roman"/>
          <w:bCs/>
          <w:color w:val="000000"/>
        </w:rPr>
        <w:t>Программа формирования универсальных учебных действий</w:t>
      </w:r>
      <w:bookmarkEnd w:id="1"/>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Программа формирования </w:t>
      </w:r>
      <w:proofErr w:type="gramStart"/>
      <w:r w:rsidRPr="00655D24">
        <w:rPr>
          <w:rStyle w:val="22"/>
          <w:rFonts w:ascii="Times New Roman" w:hAnsi="Times New Roman" w:cs="Times New Roman"/>
          <w:color w:val="000000"/>
        </w:rPr>
        <w:t>универсальных учебных действий</w:t>
      </w:r>
      <w:proofErr w:type="gramEnd"/>
      <w:r w:rsidRPr="00655D24">
        <w:rPr>
          <w:rStyle w:val="22"/>
          <w:rFonts w:ascii="Times New Roman" w:hAnsi="Times New Roman" w:cs="Times New Roman"/>
          <w:color w:val="000000"/>
        </w:rPr>
        <w:t xml:space="preserve"> обучающихся с НОДА на ступени начального общего образования должна содержать:</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описание ценностных ориентиров образования обучающихся с НОДА на уровне начального общего образования;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связь универсальных учебных действий с содержанием учебных предметов;</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характеристики личностных, регулятивных, познавательных, коммуникативных универсальных учебных действий обучающихся;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типовые задачи формирования личностных, регулятивных, познавательных, коммуникативных универсальных учебных действий;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655D24" w:rsidRPr="00655D24" w:rsidRDefault="00655D24" w:rsidP="00655D24">
      <w:pPr>
        <w:pStyle w:val="210"/>
        <w:shd w:val="clear" w:color="auto" w:fill="auto"/>
        <w:ind w:firstLine="740"/>
        <w:rPr>
          <w:rFonts w:ascii="Times New Roman" w:hAnsi="Times New Roman" w:cs="Times New Roman"/>
        </w:rPr>
      </w:pPr>
      <w:proofErr w:type="spellStart"/>
      <w:r w:rsidRPr="00655D24">
        <w:rPr>
          <w:rStyle w:val="22"/>
          <w:rFonts w:ascii="Times New Roman" w:hAnsi="Times New Roman" w:cs="Times New Roman"/>
          <w:color w:val="000000"/>
        </w:rPr>
        <w:t>Сформированность</w:t>
      </w:r>
      <w:proofErr w:type="spellEnd"/>
      <w:r w:rsidRPr="00655D24">
        <w:rPr>
          <w:rStyle w:val="22"/>
          <w:rFonts w:ascii="Times New Roman" w:hAnsi="Times New Roman" w:cs="Times New Roman"/>
          <w:color w:val="000000"/>
        </w:rP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
    <w:p w:rsidR="00655D24" w:rsidRPr="00655D24" w:rsidRDefault="00655D24" w:rsidP="00655D24">
      <w:pPr>
        <w:pStyle w:val="90"/>
        <w:shd w:val="clear" w:color="auto" w:fill="auto"/>
        <w:ind w:firstLine="740"/>
        <w:rPr>
          <w:rFonts w:ascii="Times New Roman" w:hAnsi="Times New Roman" w:cs="Times New Roman"/>
        </w:rPr>
      </w:pPr>
      <w:r w:rsidRPr="00655D24">
        <w:rPr>
          <w:rStyle w:val="9"/>
          <w:rFonts w:ascii="Times New Roman" w:hAnsi="Times New Roman" w:cs="Times New Roman"/>
          <w:i/>
          <w:iCs/>
          <w:color w:val="000000"/>
        </w:rPr>
        <w:t>Связь универсальных учебных действий с содержанием учебных предметов</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0"/>
          <w:rFonts w:ascii="Times New Roman" w:hAnsi="Times New Roman" w:cs="Times New Roman"/>
          <w:color w:val="000000"/>
        </w:rPr>
        <w:t>Русский язык</w:t>
      </w:r>
      <w:r w:rsidRPr="00655D24">
        <w:rPr>
          <w:rStyle w:val="22"/>
          <w:rFonts w:ascii="Times New Roman" w:hAnsi="Times New Roman" w:cs="Times New Roman"/>
          <w:color w:val="000000"/>
        </w:rPr>
        <w:t xml:space="preserve">. Формирование познавательных, коммуникативных и регулятивных действий (процессы анализа, синтеза, установление </w:t>
      </w:r>
      <w:proofErr w:type="spellStart"/>
      <w:r w:rsidRPr="00655D24">
        <w:rPr>
          <w:rStyle w:val="22"/>
          <w:rFonts w:ascii="Times New Roman" w:hAnsi="Times New Roman" w:cs="Times New Roman"/>
          <w:color w:val="000000"/>
        </w:rPr>
        <w:t>причинно</w:t>
      </w:r>
      <w:proofErr w:type="spellEnd"/>
      <w:r w:rsidRPr="00655D24">
        <w:rPr>
          <w:rStyle w:val="22"/>
          <w:rFonts w:ascii="Times New Roman" w:hAnsi="Times New Roman" w:cs="Times New Roman"/>
          <w:color w:val="000000"/>
        </w:rPr>
        <w:t xml:space="preserve"> - 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655D24" w:rsidRPr="00655D24" w:rsidRDefault="00655D24" w:rsidP="00655D24">
      <w:pPr>
        <w:pStyle w:val="210"/>
        <w:shd w:val="clear" w:color="auto" w:fill="auto"/>
        <w:tabs>
          <w:tab w:val="left" w:pos="2707"/>
        </w:tabs>
        <w:ind w:firstLine="740"/>
        <w:rPr>
          <w:rFonts w:ascii="Times New Roman" w:hAnsi="Times New Roman" w:cs="Times New Roman"/>
        </w:rPr>
      </w:pPr>
      <w:r w:rsidRPr="00655D24">
        <w:rPr>
          <w:rStyle w:val="240"/>
          <w:rFonts w:ascii="Times New Roman" w:hAnsi="Times New Roman" w:cs="Times New Roman"/>
          <w:color w:val="000000"/>
        </w:rPr>
        <w:t>Литературное чтение</w:t>
      </w:r>
      <w:r w:rsidRPr="00655D24">
        <w:rPr>
          <w:rStyle w:val="22"/>
          <w:rFonts w:ascii="Times New Roman" w:hAnsi="Times New Roman" w:cs="Times New Roman"/>
          <w:color w:val="000000"/>
        </w:rPr>
        <w:t>. Формирование всех видов универсальных учебных действий:</w:t>
      </w:r>
      <w:r w:rsidRPr="00655D24">
        <w:rPr>
          <w:rStyle w:val="22"/>
          <w:rFonts w:ascii="Times New Roman" w:hAnsi="Times New Roman" w:cs="Times New Roman"/>
          <w:color w:val="000000"/>
        </w:rPr>
        <w:tab/>
        <w:t>личностных, коммуникативных, познавательных 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lastRenderedPageBreak/>
        <w:t>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0"/>
          <w:rFonts w:ascii="Times New Roman" w:hAnsi="Times New Roman" w:cs="Times New Roman"/>
          <w:color w:val="000000"/>
        </w:rPr>
        <w:t>Математика.</w:t>
      </w:r>
      <w:r w:rsidRPr="00655D24">
        <w:rPr>
          <w:rStyle w:val="22"/>
          <w:rFonts w:ascii="Times New Roman" w:hAnsi="Times New Roman" w:cs="Times New Roman"/>
          <w:color w:val="000000"/>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w:t>
      </w:r>
      <w:proofErr w:type="spellStart"/>
      <w:r w:rsidRPr="00655D24">
        <w:rPr>
          <w:rStyle w:val="22"/>
          <w:rFonts w:ascii="Times New Roman" w:hAnsi="Times New Roman" w:cs="Times New Roman"/>
          <w:color w:val="000000"/>
        </w:rPr>
        <w:t>знаково</w:t>
      </w:r>
      <w:proofErr w:type="spellEnd"/>
      <w:r w:rsidRPr="00655D24">
        <w:rPr>
          <w:rStyle w:val="22"/>
          <w:rFonts w:ascii="Times New Roman" w:hAnsi="Times New Roman" w:cs="Times New Roman"/>
          <w:color w:val="000000"/>
        </w:rPr>
        <w:t xml:space="preserve"> - 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0"/>
          <w:rFonts w:ascii="Times New Roman" w:hAnsi="Times New Roman" w:cs="Times New Roman"/>
          <w:color w:val="000000"/>
        </w:rPr>
        <w:t>Окружающий мир</w:t>
      </w:r>
      <w:r w:rsidRPr="00655D24">
        <w:rPr>
          <w:rStyle w:val="22"/>
          <w:rFonts w:ascii="Times New Roman" w:hAnsi="Times New Roman" w:cs="Times New Roman"/>
          <w:color w:val="000000"/>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0"/>
          <w:rFonts w:ascii="Times New Roman" w:hAnsi="Times New Roman" w:cs="Times New Roman"/>
          <w:color w:val="000000"/>
        </w:rPr>
        <w:t>Технология</w:t>
      </w:r>
      <w:r w:rsidRPr="00655D24">
        <w:rPr>
          <w:rStyle w:val="22"/>
          <w:rFonts w:ascii="Times New Roman" w:hAnsi="Times New Roman" w:cs="Times New Roman"/>
          <w:color w:val="000000"/>
        </w:rPr>
        <w:t>.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655D24" w:rsidRPr="00655D24" w:rsidRDefault="00655D24" w:rsidP="00655D24">
      <w:pPr>
        <w:pStyle w:val="210"/>
        <w:shd w:val="clear" w:color="auto" w:fill="auto"/>
        <w:spacing w:after="196" w:line="485" w:lineRule="exact"/>
        <w:rPr>
          <w:rFonts w:ascii="Times New Roman" w:hAnsi="Times New Roman" w:cs="Times New Roman"/>
        </w:rPr>
      </w:pPr>
      <w:r w:rsidRPr="00655D24">
        <w:rPr>
          <w:rStyle w:val="22"/>
          <w:rFonts w:ascii="Times New Roman" w:hAnsi="Times New Roman" w:cs="Times New Roman"/>
          <w:color w:val="000000"/>
        </w:rPr>
        <w:t xml:space="preserve">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proofErr w:type="gramStart"/>
      <w:r w:rsidRPr="00655D24">
        <w:rPr>
          <w:rStyle w:val="22"/>
          <w:rFonts w:ascii="Times New Roman" w:hAnsi="Times New Roman" w:cs="Times New Roman"/>
          <w:color w:val="000000"/>
        </w:rPr>
        <w:t>разных групп</w:t>
      </w:r>
      <w:proofErr w:type="gramEnd"/>
      <w:r w:rsidRPr="00655D24">
        <w:rPr>
          <w:rStyle w:val="22"/>
          <w:rFonts w:ascii="Times New Roman" w:hAnsi="Times New Roman" w:cs="Times New Roman"/>
          <w:color w:val="000000"/>
        </w:rPr>
        <w:t xml:space="preserve"> обучающихся с НОДА</w:t>
      </w:r>
      <w:r w:rsidRPr="00655D24">
        <w:rPr>
          <w:rStyle w:val="230"/>
          <w:rFonts w:ascii="Times New Roman" w:hAnsi="Times New Roman" w:cs="Times New Roman"/>
        </w:rPr>
        <w:t>.</w:t>
      </w:r>
    </w:p>
    <w:p w:rsidR="00655D24" w:rsidRPr="00655D24" w:rsidRDefault="00655D24" w:rsidP="00655D24">
      <w:pPr>
        <w:pStyle w:val="13"/>
        <w:keepNext/>
        <w:keepLines/>
        <w:numPr>
          <w:ilvl w:val="2"/>
          <w:numId w:val="7"/>
        </w:numPr>
        <w:shd w:val="clear" w:color="auto" w:fill="auto"/>
        <w:tabs>
          <w:tab w:val="left" w:pos="2570"/>
        </w:tabs>
        <w:spacing w:before="0" w:line="490" w:lineRule="exact"/>
        <w:ind w:left="2340" w:hanging="520"/>
        <w:jc w:val="left"/>
        <w:rPr>
          <w:rFonts w:ascii="Times New Roman" w:hAnsi="Times New Roman" w:cs="Times New Roman"/>
        </w:rPr>
      </w:pPr>
      <w:bookmarkStart w:id="2" w:name="bookmark9"/>
      <w:r w:rsidRPr="00655D24">
        <w:rPr>
          <w:rStyle w:val="12"/>
          <w:rFonts w:ascii="Times New Roman" w:hAnsi="Times New Roman" w:cs="Times New Roman"/>
          <w:bCs/>
          <w:color w:val="000000"/>
        </w:rPr>
        <w:t>Программы учебных предметов, курсов коррекционно-развивающей области</w:t>
      </w:r>
      <w:bookmarkEnd w:id="2"/>
    </w:p>
    <w:p w:rsidR="00655D24" w:rsidRPr="00655D24" w:rsidRDefault="00655D24" w:rsidP="00655D24">
      <w:pPr>
        <w:pStyle w:val="90"/>
        <w:shd w:val="clear" w:color="auto" w:fill="auto"/>
        <w:ind w:firstLine="740"/>
        <w:rPr>
          <w:rFonts w:ascii="Times New Roman" w:hAnsi="Times New Roman" w:cs="Times New Roman"/>
        </w:rPr>
      </w:pPr>
      <w:r w:rsidRPr="00655D24">
        <w:rPr>
          <w:rStyle w:val="9"/>
          <w:rFonts w:ascii="Times New Roman" w:hAnsi="Times New Roman" w:cs="Times New Roman"/>
          <w:i/>
          <w:iCs/>
          <w:color w:val="000000"/>
        </w:rPr>
        <w:t>Основное содержание учебных предметов</w:t>
      </w:r>
    </w:p>
    <w:p w:rsidR="00655D24" w:rsidRPr="00655D24" w:rsidRDefault="00655D24" w:rsidP="00655D24">
      <w:pPr>
        <w:pStyle w:val="13"/>
        <w:keepNext/>
        <w:keepLines/>
        <w:numPr>
          <w:ilvl w:val="0"/>
          <w:numId w:val="10"/>
        </w:numPr>
        <w:shd w:val="clear" w:color="auto" w:fill="auto"/>
        <w:tabs>
          <w:tab w:val="left" w:pos="903"/>
        </w:tabs>
        <w:spacing w:before="0"/>
        <w:ind w:firstLine="600"/>
        <w:rPr>
          <w:rFonts w:ascii="Times New Roman" w:hAnsi="Times New Roman" w:cs="Times New Roman"/>
        </w:rPr>
      </w:pPr>
      <w:bookmarkStart w:id="3" w:name="bookmark10"/>
      <w:r w:rsidRPr="00655D24">
        <w:rPr>
          <w:rStyle w:val="12"/>
          <w:rFonts w:ascii="Times New Roman" w:hAnsi="Times New Roman" w:cs="Times New Roman"/>
          <w:b/>
          <w:bCs/>
          <w:color w:val="000000"/>
        </w:rPr>
        <w:t>Русский язык</w:t>
      </w:r>
      <w:bookmarkEnd w:id="3"/>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Виды речевой деятельности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lastRenderedPageBreak/>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Говорение. </w:t>
      </w:r>
      <w:r w:rsidRPr="00655D24">
        <w:rPr>
          <w:rStyle w:val="22"/>
          <w:rFonts w:ascii="Times New Roman" w:hAnsi="Times New Roman" w:cs="Times New Roman"/>
          <w:color w:val="000000"/>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w:t>
      </w:r>
      <w:proofErr w:type="spellStart"/>
      <w:r w:rsidRPr="00655D24">
        <w:rPr>
          <w:rStyle w:val="22"/>
          <w:rFonts w:ascii="Times New Roman" w:hAnsi="Times New Roman" w:cs="Times New Roman"/>
          <w:color w:val="000000"/>
        </w:rPr>
        <w:t>диалогическойформой</w:t>
      </w:r>
      <w:proofErr w:type="spellEnd"/>
      <w:r w:rsidRPr="00655D24">
        <w:rPr>
          <w:rStyle w:val="22"/>
          <w:rFonts w:ascii="Times New Roman" w:hAnsi="Times New Roman" w:cs="Times New Roman"/>
          <w:color w:val="000000"/>
        </w:rPr>
        <w:t xml:space="preserve">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w:t>
      </w:r>
      <w:proofErr w:type="spellStart"/>
      <w:proofErr w:type="gramStart"/>
      <w:r w:rsidRPr="00655D24">
        <w:rPr>
          <w:rStyle w:val="22"/>
          <w:rFonts w:ascii="Times New Roman" w:hAnsi="Times New Roman" w:cs="Times New Roman"/>
          <w:color w:val="000000"/>
        </w:rPr>
        <w:t>прощание,извинение</w:t>
      </w:r>
      <w:proofErr w:type="spellEnd"/>
      <w:proofErr w:type="gramEnd"/>
      <w:r w:rsidRPr="00655D24">
        <w:rPr>
          <w:rStyle w:val="22"/>
          <w:rFonts w:ascii="Times New Roman" w:hAnsi="Times New Roman" w:cs="Times New Roman"/>
          <w:color w:val="000000"/>
        </w:rPr>
        <w:t>, благодарность, обращение с просьбой). Соблюдение орфоэпических норм и правильной интонации.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Чтение. </w:t>
      </w:r>
      <w:r w:rsidRPr="00655D24">
        <w:rPr>
          <w:rStyle w:val="22"/>
          <w:rFonts w:ascii="Times New Roman" w:hAnsi="Times New Roman" w:cs="Times New Roman"/>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Письмо. </w:t>
      </w:r>
      <w:r w:rsidRPr="00655D24">
        <w:rPr>
          <w:rStyle w:val="22"/>
          <w:rFonts w:ascii="Times New Roman" w:hAnsi="Times New Roman" w:cs="Times New Roman"/>
          <w:color w:val="000000"/>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w:t>
      </w:r>
      <w:proofErr w:type="gramStart"/>
      <w:r w:rsidRPr="00655D24">
        <w:rPr>
          <w:rStyle w:val="22"/>
          <w:rFonts w:ascii="Times New Roman" w:hAnsi="Times New Roman" w:cs="Times New Roman"/>
          <w:color w:val="000000"/>
        </w:rPr>
        <w:t>по интересной детям</w:t>
      </w:r>
      <w:proofErr w:type="gramEnd"/>
      <w:r w:rsidRPr="00655D24">
        <w:rPr>
          <w:rStyle w:val="22"/>
          <w:rFonts w:ascii="Times New Roman" w:hAnsi="Times New Roman" w:cs="Times New Roman"/>
          <w:color w:val="000000"/>
        </w:rPr>
        <w:t xml:space="preserve"> тематике (на основе впечатлений, литературных произведений, сюжетных картин, серий картин, просмотра фрагмента видеозаписи и т. п.).</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Обучение грамоте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Фонетика. </w:t>
      </w:r>
      <w:r w:rsidRPr="00655D24">
        <w:rPr>
          <w:rStyle w:val="22"/>
          <w:rFonts w:ascii="Times New Roman" w:hAnsi="Times New Roman" w:cs="Times New Roman"/>
          <w:color w:val="000000"/>
        </w:rPr>
        <w:t xml:space="preserve">Звуки речи. Осознание единства звукового состава слова и его </w:t>
      </w:r>
      <w:r w:rsidRPr="00655D24">
        <w:rPr>
          <w:rStyle w:val="22"/>
          <w:rFonts w:ascii="Times New Roman" w:hAnsi="Times New Roman" w:cs="Times New Roman"/>
          <w:color w:val="000000"/>
        </w:rPr>
        <w:lastRenderedPageBreak/>
        <w:t>значения. Установление числа и последовательности звуков в слове. Сопоставление слов, различающихся одним или несколькими звуками.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Различение гласных и согласных звуков, гласных ударных и безударных, согласных твёрдых и мягких, звонких и глухих.</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Слог как минимальная произносительная единица. Деление слов на слоги. Определение места ударения.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Графика. </w:t>
      </w:r>
      <w:r w:rsidRPr="00655D24">
        <w:rPr>
          <w:rStyle w:val="22"/>
          <w:rFonts w:ascii="Times New Roman" w:hAnsi="Times New Roman" w:cs="Times New Roman"/>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55D24">
        <w:rPr>
          <w:rStyle w:val="24"/>
          <w:rFonts w:ascii="Times New Roman" w:hAnsi="Times New Roman" w:cs="Times New Roman"/>
          <w:color w:val="000000"/>
        </w:rPr>
        <w:t xml:space="preserve">е, ё, ю, я. </w:t>
      </w:r>
      <w:r w:rsidRPr="00655D24">
        <w:rPr>
          <w:rStyle w:val="22"/>
          <w:rFonts w:ascii="Times New Roman" w:hAnsi="Times New Roman" w:cs="Times New Roman"/>
          <w:color w:val="000000"/>
        </w:rPr>
        <w:t xml:space="preserve">Мягкий </w:t>
      </w:r>
      <w:proofErr w:type="spellStart"/>
      <w:r w:rsidRPr="00655D24">
        <w:rPr>
          <w:rStyle w:val="22"/>
          <w:rFonts w:ascii="Times New Roman" w:hAnsi="Times New Roman" w:cs="Times New Roman"/>
          <w:color w:val="000000"/>
        </w:rPr>
        <w:t>знаккак</w:t>
      </w:r>
      <w:proofErr w:type="spellEnd"/>
      <w:r w:rsidRPr="00655D24">
        <w:rPr>
          <w:rStyle w:val="22"/>
          <w:rFonts w:ascii="Times New Roman" w:hAnsi="Times New Roman" w:cs="Times New Roman"/>
          <w:color w:val="000000"/>
        </w:rPr>
        <w:t xml:space="preserve"> показатель мягкости предшествующего согласного звука.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Знакомство с русским алфавитом как последовательностью букв.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Чтение. </w:t>
      </w:r>
      <w:r w:rsidRPr="00655D24">
        <w:rPr>
          <w:rStyle w:val="22"/>
          <w:rFonts w:ascii="Times New Roman" w:hAnsi="Times New Roman" w:cs="Times New Roman"/>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Письмо. </w:t>
      </w:r>
      <w:r w:rsidRPr="00655D24">
        <w:rPr>
          <w:rStyle w:val="22"/>
          <w:rFonts w:ascii="Times New Roman" w:hAnsi="Times New Roman" w:cs="Times New Roman"/>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w:t>
      </w:r>
      <w:r w:rsidRPr="00655D24">
        <w:rPr>
          <w:rStyle w:val="22"/>
          <w:rFonts w:ascii="Times New Roman" w:hAnsi="Times New Roman" w:cs="Times New Roman"/>
          <w:color w:val="000000"/>
        </w:rPr>
        <w:lastRenderedPageBreak/>
        <w:t xml:space="preserve">правильного списывания текста. Проверка написанного при помощи сличения с текстом- образом и </w:t>
      </w:r>
      <w:proofErr w:type="spellStart"/>
      <w:r w:rsidRPr="00655D24">
        <w:rPr>
          <w:rStyle w:val="22"/>
          <w:rFonts w:ascii="Times New Roman" w:hAnsi="Times New Roman" w:cs="Times New Roman"/>
          <w:color w:val="000000"/>
        </w:rPr>
        <w:t>послогового</w:t>
      </w:r>
      <w:proofErr w:type="spellEnd"/>
      <w:r w:rsidRPr="00655D24">
        <w:rPr>
          <w:rStyle w:val="22"/>
          <w:rFonts w:ascii="Times New Roman" w:hAnsi="Times New Roman" w:cs="Times New Roman"/>
          <w:color w:val="000000"/>
        </w:rPr>
        <w:t xml:space="preserve"> чтения написанных слов.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Слово и предложение. </w:t>
      </w:r>
      <w:r w:rsidRPr="00655D24">
        <w:rPr>
          <w:rStyle w:val="22"/>
          <w:rFonts w:ascii="Times New Roman" w:hAnsi="Times New Roman" w:cs="Times New Roman"/>
          <w:color w:val="000000"/>
        </w:rPr>
        <w:t>Восприятие слова как объекта изучения, материала для анализа. Наблюдение над значением слова.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Орфография. </w:t>
      </w:r>
      <w:r w:rsidRPr="00655D24">
        <w:rPr>
          <w:rStyle w:val="22"/>
          <w:rFonts w:ascii="Times New Roman" w:hAnsi="Times New Roman" w:cs="Times New Roman"/>
          <w:color w:val="000000"/>
        </w:rPr>
        <w:t>Знакомство с правилами правописания и их применение: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раздельное написание слов;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обозначение гласных после шипящих </w:t>
      </w:r>
      <w:r w:rsidRPr="00655D24">
        <w:rPr>
          <w:rStyle w:val="24"/>
          <w:rFonts w:ascii="Times New Roman" w:hAnsi="Times New Roman" w:cs="Times New Roman"/>
          <w:color w:val="000000"/>
        </w:rPr>
        <w:t>(</w:t>
      </w:r>
      <w:proofErr w:type="spellStart"/>
      <w:r w:rsidRPr="00655D24">
        <w:rPr>
          <w:rStyle w:val="24"/>
          <w:rFonts w:ascii="Times New Roman" w:hAnsi="Times New Roman" w:cs="Times New Roman"/>
          <w:color w:val="000000"/>
        </w:rPr>
        <w:t>ча</w:t>
      </w:r>
      <w:proofErr w:type="spellEnd"/>
      <w:r w:rsidRPr="00655D24">
        <w:rPr>
          <w:rStyle w:val="24"/>
          <w:rFonts w:ascii="Times New Roman" w:hAnsi="Times New Roman" w:cs="Times New Roman"/>
          <w:color w:val="000000"/>
        </w:rPr>
        <w:t>—ща</w:t>
      </w:r>
      <w:r w:rsidRPr="00655D24">
        <w:rPr>
          <w:rStyle w:val="26"/>
          <w:rFonts w:ascii="Times New Roman" w:hAnsi="Times New Roman" w:cs="Times New Roman"/>
          <w:color w:val="000000"/>
        </w:rPr>
        <w:t xml:space="preserve">, </w:t>
      </w:r>
      <w:r w:rsidRPr="00655D24">
        <w:rPr>
          <w:rStyle w:val="24"/>
          <w:rFonts w:ascii="Times New Roman" w:hAnsi="Times New Roman" w:cs="Times New Roman"/>
          <w:color w:val="000000"/>
        </w:rPr>
        <w:t>чу—</w:t>
      </w:r>
      <w:proofErr w:type="spellStart"/>
      <w:r w:rsidRPr="00655D24">
        <w:rPr>
          <w:rStyle w:val="24"/>
          <w:rFonts w:ascii="Times New Roman" w:hAnsi="Times New Roman" w:cs="Times New Roman"/>
          <w:color w:val="000000"/>
        </w:rPr>
        <w:t>щу</w:t>
      </w:r>
      <w:proofErr w:type="spellEnd"/>
      <w:r w:rsidRPr="00655D24">
        <w:rPr>
          <w:rStyle w:val="26"/>
          <w:rFonts w:ascii="Times New Roman" w:hAnsi="Times New Roman" w:cs="Times New Roman"/>
          <w:color w:val="000000"/>
        </w:rPr>
        <w:t xml:space="preserve">, </w:t>
      </w:r>
      <w:proofErr w:type="spellStart"/>
      <w:r w:rsidRPr="00655D24">
        <w:rPr>
          <w:rStyle w:val="24"/>
          <w:rFonts w:ascii="Times New Roman" w:hAnsi="Times New Roman" w:cs="Times New Roman"/>
          <w:color w:val="000000"/>
        </w:rPr>
        <w:t>жи</w:t>
      </w:r>
      <w:proofErr w:type="spellEnd"/>
      <w:r w:rsidRPr="00655D24">
        <w:rPr>
          <w:rStyle w:val="22"/>
          <w:rFonts w:ascii="Times New Roman" w:hAnsi="Times New Roman" w:cs="Times New Roman"/>
          <w:color w:val="000000"/>
        </w:rPr>
        <w:t>—</w:t>
      </w:r>
      <w:r w:rsidRPr="00655D24">
        <w:rPr>
          <w:rStyle w:val="24"/>
          <w:rFonts w:ascii="Times New Roman" w:hAnsi="Times New Roman" w:cs="Times New Roman"/>
          <w:color w:val="000000"/>
        </w:rPr>
        <w:t>ши);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прописная (заглавная) буква в начале предложения, в именах собственных;</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перенос слов по слогам без стечения согласных;</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знаки препинания в конце предложения.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Развитие речи. </w:t>
      </w:r>
      <w:r w:rsidRPr="00655D24">
        <w:rPr>
          <w:rStyle w:val="22"/>
          <w:rFonts w:ascii="Times New Roman" w:hAnsi="Times New Roman" w:cs="Times New Roman"/>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55D24" w:rsidRPr="00655D24" w:rsidRDefault="00655D24" w:rsidP="00655D24">
      <w:pPr>
        <w:pStyle w:val="90"/>
        <w:shd w:val="clear" w:color="auto" w:fill="auto"/>
        <w:ind w:firstLine="740"/>
        <w:rPr>
          <w:rFonts w:ascii="Times New Roman" w:hAnsi="Times New Roman" w:cs="Times New Roman"/>
        </w:rPr>
      </w:pPr>
      <w:r w:rsidRPr="00655D24">
        <w:rPr>
          <w:rStyle w:val="9"/>
          <w:rFonts w:ascii="Times New Roman" w:hAnsi="Times New Roman" w:cs="Times New Roman"/>
          <w:i/>
          <w:iCs/>
          <w:color w:val="000000"/>
        </w:rPr>
        <w:t>Формирование грамматического строя речи</w:t>
      </w:r>
    </w:p>
    <w:p w:rsidR="00655D24" w:rsidRPr="00655D24" w:rsidRDefault="00655D24" w:rsidP="00655D24">
      <w:pPr>
        <w:pStyle w:val="13"/>
        <w:keepNext/>
        <w:keepLines/>
        <w:numPr>
          <w:ilvl w:val="0"/>
          <w:numId w:val="11"/>
        </w:numPr>
        <w:shd w:val="clear" w:color="auto" w:fill="auto"/>
        <w:tabs>
          <w:tab w:val="left" w:pos="1282"/>
        </w:tabs>
        <w:spacing w:before="0"/>
        <w:ind w:firstLine="740"/>
        <w:rPr>
          <w:rFonts w:ascii="Times New Roman" w:hAnsi="Times New Roman" w:cs="Times New Roman"/>
        </w:rPr>
      </w:pPr>
      <w:bookmarkStart w:id="4" w:name="bookmark11"/>
      <w:r w:rsidRPr="00655D24">
        <w:rPr>
          <w:rStyle w:val="12"/>
          <w:rFonts w:ascii="Times New Roman" w:hAnsi="Times New Roman" w:cs="Times New Roman"/>
          <w:b/>
          <w:bCs/>
          <w:color w:val="000000"/>
        </w:rPr>
        <w:t>Практическое овладение основными грамматическими закономерностями языка</w:t>
      </w:r>
      <w:bookmarkEnd w:id="4"/>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Практические грамматические обобщения. </w:t>
      </w:r>
      <w:r w:rsidRPr="00655D24">
        <w:rPr>
          <w:rStyle w:val="22"/>
          <w:rFonts w:ascii="Times New Roman" w:hAnsi="Times New Roman" w:cs="Times New Roman"/>
          <w:color w:val="000000"/>
        </w:rPr>
        <w:t>Составление предложений. Установление по вопросам связи между словами в предложении, выделение из предложений словосочетаний.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Выделение в предложении слов, обозначающих, о ком </w:t>
      </w:r>
      <w:proofErr w:type="gramStart"/>
      <w:r w:rsidRPr="00655D24">
        <w:rPr>
          <w:rStyle w:val="22"/>
          <w:rFonts w:ascii="Times New Roman" w:hAnsi="Times New Roman" w:cs="Times New Roman"/>
          <w:color w:val="000000"/>
        </w:rPr>
        <w:t>или</w:t>
      </w:r>
      <w:proofErr w:type="gramEnd"/>
      <w:r w:rsidRPr="00655D24">
        <w:rPr>
          <w:rStyle w:val="22"/>
          <w:rFonts w:ascii="Times New Roman" w:hAnsi="Times New Roman" w:cs="Times New Roman"/>
          <w:color w:val="000000"/>
        </w:rPr>
        <w:t xml:space="preserve"> о чем говорится, что говорится. Различение слов, обозначающих предметы, действия, и признаки, их группировка по вопросам </w:t>
      </w:r>
      <w:proofErr w:type="gramStart"/>
      <w:r w:rsidRPr="00655D24">
        <w:rPr>
          <w:rStyle w:val="24"/>
          <w:rFonts w:ascii="Times New Roman" w:hAnsi="Times New Roman" w:cs="Times New Roman"/>
          <w:color w:val="000000"/>
        </w:rPr>
        <w:t>кто?,</w:t>
      </w:r>
      <w:proofErr w:type="gramEnd"/>
      <w:r w:rsidRPr="00655D24">
        <w:rPr>
          <w:rStyle w:val="24"/>
          <w:rFonts w:ascii="Times New Roman" w:hAnsi="Times New Roman" w:cs="Times New Roman"/>
          <w:color w:val="000000"/>
        </w:rPr>
        <w:t xml:space="preserve"> что?, что делает?, </w:t>
      </w:r>
      <w:r w:rsidRPr="00655D24">
        <w:rPr>
          <w:rStyle w:val="24"/>
          <w:rFonts w:ascii="Times New Roman" w:hAnsi="Times New Roman" w:cs="Times New Roman"/>
          <w:color w:val="000000"/>
        </w:rPr>
        <w:lastRenderedPageBreak/>
        <w:t>какой (-</w:t>
      </w:r>
      <w:proofErr w:type="spellStart"/>
      <w:r w:rsidRPr="00655D24">
        <w:rPr>
          <w:rStyle w:val="24"/>
          <w:rFonts w:ascii="Times New Roman" w:hAnsi="Times New Roman" w:cs="Times New Roman"/>
          <w:color w:val="000000"/>
        </w:rPr>
        <w:t>ая</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ое</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ие</w:t>
      </w:r>
      <w:proofErr w:type="spellEnd"/>
      <w:r w:rsidRPr="00655D24">
        <w:rPr>
          <w:rStyle w:val="24"/>
          <w:rFonts w:ascii="Times New Roman" w:hAnsi="Times New Roman" w:cs="Times New Roman"/>
          <w:color w:val="000000"/>
        </w:rPr>
        <w:t>)? как? где?</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Определение рода существительных по окончаниям начальной формы в словосочетаниях с числительными </w:t>
      </w:r>
      <w:r w:rsidRPr="00655D24">
        <w:rPr>
          <w:rStyle w:val="24"/>
          <w:rFonts w:ascii="Times New Roman" w:hAnsi="Times New Roman" w:cs="Times New Roman"/>
          <w:color w:val="000000"/>
        </w:rPr>
        <w:t>один, одна, одно.</w:t>
      </w:r>
      <w:r w:rsidRPr="00655D24">
        <w:rPr>
          <w:rStyle w:val="22"/>
          <w:rFonts w:ascii="Times New Roman" w:hAnsi="Times New Roman" w:cs="Times New Roman"/>
          <w:color w:val="000000"/>
        </w:rPr>
        <w:t xml:space="preserve"> Различение единственного и множественного числа.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Различение временных форм глагола по вопросам </w:t>
      </w:r>
      <w:r w:rsidRPr="00655D24">
        <w:rPr>
          <w:rStyle w:val="24"/>
          <w:rFonts w:ascii="Times New Roman" w:hAnsi="Times New Roman" w:cs="Times New Roman"/>
          <w:color w:val="000000"/>
        </w:rPr>
        <w:t>что делает? что делал? что будет делать,</w:t>
      </w:r>
      <w:r w:rsidRPr="00655D24">
        <w:rPr>
          <w:rStyle w:val="22"/>
          <w:rFonts w:ascii="Times New Roman" w:hAnsi="Times New Roman" w:cs="Times New Roman"/>
          <w:color w:val="000000"/>
        </w:rPr>
        <w:t xml:space="preserve"> обозначая их соответствующими терминами «настоящее время», «прошедшее время», «будущее время».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Правильная постановка вопросов к словам и определение по ним слов, обозначающих предмет, признак предмета, действие предмета.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Определение рода имен существительных по окончаниям начальной формы, обозначая терминами «мужской род», «средний род», «женский род».</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Определение числа существительных, глагола, прилагательных по окончаниям в сочетаниях.</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Составление предложений с сочетаниями, </w:t>
      </w:r>
      <w:proofErr w:type="spellStart"/>
      <w:proofErr w:type="gramStart"/>
      <w:r w:rsidRPr="00655D24">
        <w:rPr>
          <w:rStyle w:val="22"/>
          <w:rFonts w:ascii="Times New Roman" w:hAnsi="Times New Roman" w:cs="Times New Roman"/>
          <w:color w:val="000000"/>
        </w:rPr>
        <w:t>обозначающими:предмет</w:t>
      </w:r>
      <w:proofErr w:type="spellEnd"/>
      <w:proofErr w:type="gramEnd"/>
      <w:r w:rsidRPr="00655D24">
        <w:rPr>
          <w:rStyle w:val="22"/>
          <w:rFonts w:ascii="Times New Roman" w:hAnsi="Times New Roman" w:cs="Times New Roman"/>
          <w:color w:val="000000"/>
        </w:rPr>
        <w:t xml:space="preserve"> и действие; предмет и состояние предмета; пространственные отношения;</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Составление предложений со словосочетаниями, включающими глаголы с </w:t>
      </w:r>
      <w:proofErr w:type="spellStart"/>
      <w:proofErr w:type="gramStart"/>
      <w:r w:rsidRPr="00655D24">
        <w:rPr>
          <w:rStyle w:val="22"/>
          <w:rFonts w:ascii="Times New Roman" w:hAnsi="Times New Roman" w:cs="Times New Roman"/>
          <w:color w:val="000000"/>
        </w:rPr>
        <w:t>приставками:</w:t>
      </w:r>
      <w:r w:rsidRPr="00655D24">
        <w:rPr>
          <w:rStyle w:val="24"/>
          <w:rFonts w:ascii="Times New Roman" w:hAnsi="Times New Roman" w:cs="Times New Roman"/>
          <w:color w:val="000000"/>
        </w:rPr>
        <w:t>пере</w:t>
      </w:r>
      <w:proofErr w:type="spellEnd"/>
      <w:proofErr w:type="gramEnd"/>
      <w:r w:rsidRPr="00655D24">
        <w:rPr>
          <w:rStyle w:val="24"/>
          <w:rFonts w:ascii="Times New Roman" w:hAnsi="Times New Roman" w:cs="Times New Roman"/>
          <w:color w:val="000000"/>
        </w:rPr>
        <w:t xml:space="preserve">-; на-; </w:t>
      </w:r>
      <w:proofErr w:type="spellStart"/>
      <w:r w:rsidRPr="00655D24">
        <w:rPr>
          <w:rStyle w:val="24"/>
          <w:rFonts w:ascii="Times New Roman" w:hAnsi="Times New Roman" w:cs="Times New Roman"/>
          <w:color w:val="000000"/>
        </w:rPr>
        <w:t>вз</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вс</w:t>
      </w:r>
      <w:proofErr w:type="spellEnd"/>
      <w:r w:rsidRPr="00655D24">
        <w:rPr>
          <w:rStyle w:val="24"/>
          <w:rFonts w:ascii="Times New Roman" w:hAnsi="Times New Roman" w:cs="Times New Roman"/>
          <w:color w:val="000000"/>
        </w:rPr>
        <w:t>-);с-(со-); раз- (рас-).</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Составление предложений со словосочетаниями, включающими существительные с суффиксами: </w:t>
      </w:r>
      <w:r w:rsidRPr="00655D24">
        <w:rPr>
          <w:rStyle w:val="24"/>
          <w:rFonts w:ascii="Times New Roman" w:hAnsi="Times New Roman" w:cs="Times New Roman"/>
          <w:color w:val="000000"/>
        </w:rPr>
        <w:t>-</w:t>
      </w:r>
      <w:proofErr w:type="spellStart"/>
      <w:r w:rsidRPr="00655D24">
        <w:rPr>
          <w:rStyle w:val="24"/>
          <w:rFonts w:ascii="Times New Roman" w:hAnsi="Times New Roman" w:cs="Times New Roman"/>
          <w:color w:val="000000"/>
        </w:rPr>
        <w:t>енок</w:t>
      </w:r>
      <w:proofErr w:type="spellEnd"/>
      <w:r w:rsidRPr="00655D24">
        <w:rPr>
          <w:rStyle w:val="24"/>
          <w:rFonts w:ascii="Times New Roman" w:hAnsi="Times New Roman" w:cs="Times New Roman"/>
          <w:color w:val="000000"/>
        </w:rPr>
        <w:t xml:space="preserve">; </w:t>
      </w:r>
      <w:proofErr w:type="spellStart"/>
      <w:r w:rsidRPr="00655D24">
        <w:rPr>
          <w:rStyle w:val="24"/>
          <w:rFonts w:ascii="Times New Roman" w:hAnsi="Times New Roman" w:cs="Times New Roman"/>
          <w:color w:val="000000"/>
        </w:rPr>
        <w:t>онок</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ик</w:t>
      </w:r>
      <w:proofErr w:type="spellEnd"/>
      <w:r w:rsidRPr="00655D24">
        <w:rPr>
          <w:rStyle w:val="24"/>
          <w:rFonts w:ascii="Times New Roman" w:hAnsi="Times New Roman" w:cs="Times New Roman"/>
          <w:color w:val="000000"/>
        </w:rPr>
        <w:t>, -чик, -</w:t>
      </w:r>
      <w:proofErr w:type="spellStart"/>
      <w:r w:rsidRPr="00655D24">
        <w:rPr>
          <w:rStyle w:val="24"/>
          <w:rFonts w:ascii="Times New Roman" w:hAnsi="Times New Roman" w:cs="Times New Roman"/>
          <w:color w:val="000000"/>
        </w:rPr>
        <w:t>очк</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ечк</w:t>
      </w:r>
      <w:proofErr w:type="spellEnd"/>
      <w:r w:rsidRPr="00655D24">
        <w:rPr>
          <w:rStyle w:val="24"/>
          <w:rFonts w:ascii="Times New Roman" w:hAnsi="Times New Roman" w:cs="Times New Roman"/>
          <w:color w:val="000000"/>
        </w:rPr>
        <w:t>, -ник, -чик, ниц, -</w:t>
      </w:r>
      <w:proofErr w:type="spellStart"/>
      <w:r w:rsidRPr="00655D24">
        <w:rPr>
          <w:rStyle w:val="24"/>
          <w:rFonts w:ascii="Times New Roman" w:hAnsi="Times New Roman" w:cs="Times New Roman"/>
          <w:color w:val="000000"/>
        </w:rPr>
        <w:t>ист</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тель</w:t>
      </w:r>
      <w:proofErr w:type="spellEnd"/>
      <w:r w:rsidRPr="00655D24">
        <w:rPr>
          <w:rStyle w:val="24"/>
          <w:rFonts w:ascii="Times New Roman" w:hAnsi="Times New Roman" w:cs="Times New Roman"/>
          <w:color w:val="000000"/>
        </w:rPr>
        <w:t>, -</w:t>
      </w:r>
      <w:proofErr w:type="spellStart"/>
      <w:r w:rsidRPr="00655D24">
        <w:rPr>
          <w:rStyle w:val="24"/>
          <w:rFonts w:ascii="Times New Roman" w:hAnsi="Times New Roman" w:cs="Times New Roman"/>
          <w:color w:val="000000"/>
        </w:rPr>
        <w:t>арь</w:t>
      </w:r>
      <w:proofErr w:type="spellEnd"/>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Ознакомление с терминами «существительное», «глагол», «прилагательное».</w:t>
      </w:r>
    </w:p>
    <w:p w:rsidR="00655D24" w:rsidRPr="00655D24" w:rsidRDefault="00655D24" w:rsidP="00655D24">
      <w:pPr>
        <w:pStyle w:val="310"/>
        <w:shd w:val="clear" w:color="auto" w:fill="auto"/>
        <w:spacing w:after="0" w:line="480" w:lineRule="exact"/>
        <w:ind w:firstLine="740"/>
        <w:jc w:val="both"/>
        <w:rPr>
          <w:rFonts w:ascii="Times New Roman" w:hAnsi="Times New Roman" w:cs="Times New Roman"/>
        </w:rPr>
      </w:pPr>
      <w:r w:rsidRPr="00655D24">
        <w:rPr>
          <w:rStyle w:val="31"/>
          <w:rFonts w:ascii="Times New Roman" w:hAnsi="Times New Roman" w:cs="Times New Roman"/>
          <w:b/>
          <w:bCs/>
          <w:color w:val="000000"/>
        </w:rPr>
        <w:t>II. Сведения по грамматике и правописанию</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Фонетика и орфоэпия. </w:t>
      </w:r>
      <w:r w:rsidRPr="00655D24">
        <w:rPr>
          <w:rStyle w:val="22"/>
          <w:rFonts w:ascii="Times New Roman" w:hAnsi="Times New Roman" w:cs="Times New Roman"/>
          <w:color w:val="000000"/>
        </w:rPr>
        <w:t>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Перенос слов по слогам, перенос слова с буквами й, ь. Парные звонкие и </w:t>
      </w:r>
      <w:r w:rsidRPr="00655D24">
        <w:rPr>
          <w:rStyle w:val="22"/>
          <w:rFonts w:ascii="Times New Roman" w:hAnsi="Times New Roman" w:cs="Times New Roman"/>
          <w:color w:val="000000"/>
        </w:rPr>
        <w:lastRenderedPageBreak/>
        <w:t>глухие согласные звуки. Обозначение их буквами. Правописание звонких и глухих согласных на конце слов.</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Слоговой и звукобуквенный анализ слов, его роль в формировании навыка письма без пропусков, замены, искажений, перестановок.</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Обозначение мягкости согласных звуков буквами е, ё, ю, я. Различий и, й. Правописание </w:t>
      </w:r>
      <w:proofErr w:type="spellStart"/>
      <w:r w:rsidRPr="00655D24">
        <w:rPr>
          <w:rStyle w:val="22"/>
          <w:rFonts w:ascii="Times New Roman" w:hAnsi="Times New Roman" w:cs="Times New Roman"/>
          <w:color w:val="000000"/>
        </w:rPr>
        <w:t>жи</w:t>
      </w:r>
      <w:proofErr w:type="spellEnd"/>
      <w:r w:rsidRPr="00655D24">
        <w:rPr>
          <w:rStyle w:val="22"/>
          <w:rFonts w:ascii="Times New Roman" w:hAnsi="Times New Roman" w:cs="Times New Roman"/>
          <w:color w:val="000000"/>
        </w:rPr>
        <w:t xml:space="preserve">, ши, </w:t>
      </w:r>
      <w:proofErr w:type="spellStart"/>
      <w:r w:rsidRPr="00655D24">
        <w:rPr>
          <w:rStyle w:val="22"/>
          <w:rFonts w:ascii="Times New Roman" w:hAnsi="Times New Roman" w:cs="Times New Roman"/>
          <w:color w:val="000000"/>
        </w:rPr>
        <w:t>ча</w:t>
      </w:r>
      <w:proofErr w:type="spellEnd"/>
      <w:r w:rsidRPr="00655D24">
        <w:rPr>
          <w:rStyle w:val="22"/>
          <w:rFonts w:ascii="Times New Roman" w:hAnsi="Times New Roman" w:cs="Times New Roman"/>
          <w:color w:val="000000"/>
        </w:rPr>
        <w:t xml:space="preserve">, ща, чу, </w:t>
      </w:r>
      <w:proofErr w:type="spellStart"/>
      <w:r w:rsidRPr="00655D24">
        <w:rPr>
          <w:rStyle w:val="22"/>
          <w:rFonts w:ascii="Times New Roman" w:hAnsi="Times New Roman" w:cs="Times New Roman"/>
          <w:color w:val="000000"/>
        </w:rPr>
        <w:t>щу</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чк</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чн</w:t>
      </w:r>
      <w:proofErr w:type="spellEnd"/>
      <w:r w:rsidRPr="00655D24">
        <w:rPr>
          <w:rStyle w:val="22"/>
          <w:rFonts w:ascii="Times New Roman" w:hAnsi="Times New Roman" w:cs="Times New Roman"/>
          <w:color w:val="000000"/>
        </w:rPr>
        <w:t>. Мягкий знак для обозначения мягкости согласных в конце и в середине слова между согласными. Ударение. Различение ударных и безударных слогов.</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Разделительные знаки (буквы ъ, ь), двойные согласные в простейших словах. Раздельное написание со словами предлогов с(со), из, к, от.</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Графика. </w:t>
      </w:r>
      <w:r w:rsidRPr="00655D24">
        <w:rPr>
          <w:rStyle w:val="22"/>
          <w:rFonts w:ascii="Times New Roman" w:hAnsi="Times New Roman" w:cs="Times New Roman"/>
          <w:color w:val="000000"/>
        </w:rPr>
        <w:t xml:space="preserve">Различение звуков и букв. Обозначение на письме твёрдости и мягкости согласных звуков. Использование на письме разделительных </w:t>
      </w:r>
      <w:proofErr w:type="spellStart"/>
      <w:r w:rsidRPr="00655D24">
        <w:rPr>
          <w:rStyle w:val="22"/>
          <w:rFonts w:ascii="Times New Roman" w:hAnsi="Times New Roman" w:cs="Times New Roman"/>
          <w:color w:val="000000"/>
        </w:rPr>
        <w:t>ъи</w:t>
      </w:r>
      <w:proofErr w:type="spellEnd"/>
      <w:r w:rsidRPr="00655D24">
        <w:rPr>
          <w:rStyle w:val="22"/>
          <w:rFonts w:ascii="Times New Roman" w:hAnsi="Times New Roman" w:cs="Times New Roman"/>
          <w:color w:val="000000"/>
        </w:rPr>
        <w:t xml:space="preserve"> </w:t>
      </w:r>
      <w:r w:rsidRPr="00655D24">
        <w:rPr>
          <w:rStyle w:val="24"/>
          <w:rFonts w:ascii="Times New Roman" w:hAnsi="Times New Roman" w:cs="Times New Roman"/>
          <w:color w:val="000000"/>
        </w:rPr>
        <w:t>ь.</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Использование небуквенных графических средств: пробела между словами, знака переноса, абзаца.</w:t>
      </w:r>
    </w:p>
    <w:p w:rsidR="00655D24" w:rsidRPr="00655D24" w:rsidRDefault="00655D24" w:rsidP="00655D24">
      <w:pPr>
        <w:pStyle w:val="210"/>
        <w:shd w:val="clear" w:color="auto" w:fill="auto"/>
        <w:tabs>
          <w:tab w:val="left" w:pos="3466"/>
        </w:tabs>
        <w:ind w:firstLine="600"/>
        <w:rPr>
          <w:rFonts w:ascii="Times New Roman" w:hAnsi="Times New Roman" w:cs="Times New Roman"/>
        </w:rPr>
      </w:pPr>
      <w:r w:rsidRPr="00655D24">
        <w:rPr>
          <w:rStyle w:val="22"/>
          <w:rFonts w:ascii="Times New Roman" w:hAnsi="Times New Roman" w:cs="Times New Roman"/>
          <w:color w:val="000000"/>
        </w:rPr>
        <w:t>Знание алфавита:</w:t>
      </w:r>
      <w:r w:rsidRPr="00655D24">
        <w:rPr>
          <w:rStyle w:val="22"/>
          <w:rFonts w:ascii="Times New Roman" w:hAnsi="Times New Roman" w:cs="Times New Roman"/>
          <w:color w:val="000000"/>
        </w:rPr>
        <w:tab/>
        <w:t>правильное название букв, знание их</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последовательности. Использование алфавита при работе со словарями, справочниками, каталогами.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Вопросительный и восклицательный знаки в конце предложения (знакомство).</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Большая буква в именах, отчествах и фамилиях людей, в кличках </w:t>
      </w:r>
      <w:r w:rsidRPr="00655D24">
        <w:rPr>
          <w:rStyle w:val="22"/>
          <w:rFonts w:ascii="Times New Roman" w:hAnsi="Times New Roman" w:cs="Times New Roman"/>
          <w:color w:val="000000"/>
        </w:rPr>
        <w:lastRenderedPageBreak/>
        <w:t>животных, названиях городов, деревень, рек.</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Состав слова (</w:t>
      </w:r>
      <w:proofErr w:type="spellStart"/>
      <w:r w:rsidRPr="00655D24">
        <w:rPr>
          <w:rStyle w:val="26"/>
          <w:rFonts w:ascii="Times New Roman" w:hAnsi="Times New Roman" w:cs="Times New Roman"/>
          <w:color w:val="000000"/>
        </w:rPr>
        <w:t>морфемика</w:t>
      </w:r>
      <w:proofErr w:type="spellEnd"/>
      <w:r w:rsidRPr="00655D24">
        <w:rPr>
          <w:rStyle w:val="26"/>
          <w:rFonts w:ascii="Times New Roman" w:hAnsi="Times New Roman" w:cs="Times New Roman"/>
          <w:color w:val="000000"/>
        </w:rPr>
        <w:t xml:space="preserve">). </w:t>
      </w:r>
      <w:r w:rsidRPr="00655D24">
        <w:rPr>
          <w:rStyle w:val="22"/>
          <w:rFonts w:ascii="Times New Roman" w:hAnsi="Times New Roman" w:cs="Times New Roman"/>
          <w:color w:val="000000"/>
        </w:rPr>
        <w:t>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Приставка. Правописание гласных и согласных в приставках в-, о-, об-, до-, за-, на-, над-, с-, от-, </w:t>
      </w:r>
      <w:proofErr w:type="gramStart"/>
      <w:r w:rsidRPr="00655D24">
        <w:rPr>
          <w:rStyle w:val="22"/>
          <w:rFonts w:ascii="Times New Roman" w:hAnsi="Times New Roman" w:cs="Times New Roman"/>
          <w:color w:val="000000"/>
        </w:rPr>
        <w:t>под- и</w:t>
      </w:r>
      <w:proofErr w:type="gramEnd"/>
      <w:r w:rsidRPr="00655D24">
        <w:rPr>
          <w:rStyle w:val="22"/>
          <w:rFonts w:ascii="Times New Roman" w:hAnsi="Times New Roman" w:cs="Times New Roman"/>
          <w:color w:val="000000"/>
        </w:rPr>
        <w:t xml:space="preserve"> в соответствующих предлогах. Умение отличать приставку от предлога. Разделительный мягкий знак (ь).</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Суффикс. Умение подбирать однокоренные слова с приставками и суффиксами. Умение находить суффикс в простых по составу словах.</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Предлог. Раздельное написание со словами наиболее распространенных предлогов (в, из, к, на, от, по, с, у).</w:t>
      </w:r>
    </w:p>
    <w:p w:rsidR="00655D24" w:rsidRPr="00655D24" w:rsidRDefault="00655D24" w:rsidP="00655D24">
      <w:pPr>
        <w:pStyle w:val="210"/>
        <w:shd w:val="clear" w:color="auto" w:fill="auto"/>
        <w:ind w:firstLine="740"/>
        <w:rPr>
          <w:rFonts w:ascii="Times New Roman" w:hAnsi="Times New Roman" w:cs="Times New Roman"/>
        </w:rPr>
      </w:pPr>
      <w:proofErr w:type="spellStart"/>
      <w:r w:rsidRPr="00655D24">
        <w:rPr>
          <w:rStyle w:val="26"/>
          <w:rFonts w:ascii="Times New Roman" w:hAnsi="Times New Roman" w:cs="Times New Roman"/>
          <w:color w:val="000000"/>
        </w:rPr>
        <w:t>Морфология.</w:t>
      </w:r>
      <w:r w:rsidRPr="00655D24">
        <w:rPr>
          <w:rStyle w:val="22"/>
          <w:rFonts w:ascii="Times New Roman" w:hAnsi="Times New Roman" w:cs="Times New Roman"/>
          <w:color w:val="000000"/>
        </w:rPr>
        <w:t>Общие</w:t>
      </w:r>
      <w:proofErr w:type="spellEnd"/>
      <w:r w:rsidRPr="00655D24">
        <w:rPr>
          <w:rStyle w:val="22"/>
          <w:rFonts w:ascii="Times New Roman" w:hAnsi="Times New Roman" w:cs="Times New Roman"/>
          <w:color w:val="000000"/>
        </w:rPr>
        <w:t xml:space="preserve"> сведения о частях речи: имя существительное, имя прилагательное, местоимение, глагол, предлог.</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w:t>
      </w:r>
      <w:r w:rsidRPr="00655D24">
        <w:rPr>
          <w:rStyle w:val="22"/>
          <w:rFonts w:ascii="Times New Roman" w:hAnsi="Times New Roman" w:cs="Times New Roman"/>
          <w:color w:val="000000"/>
        </w:rPr>
        <w:lastRenderedPageBreak/>
        <w:t>числе (кроме существительных на -</w:t>
      </w:r>
      <w:proofErr w:type="spellStart"/>
      <w:r w:rsidRPr="00655D24">
        <w:rPr>
          <w:rStyle w:val="22"/>
          <w:rFonts w:ascii="Times New Roman" w:hAnsi="Times New Roman" w:cs="Times New Roman"/>
          <w:color w:val="000000"/>
        </w:rPr>
        <w:t>мя</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ий</w:t>
      </w:r>
      <w:proofErr w:type="spellEnd"/>
      <w:r w:rsidRPr="00655D24">
        <w:rPr>
          <w:rStyle w:val="22"/>
          <w:rFonts w:ascii="Times New Roman" w:hAnsi="Times New Roman" w:cs="Times New Roman"/>
          <w:color w:val="000000"/>
        </w:rPr>
        <w:t>, -ин, -ин).</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spellStart"/>
      <w:r w:rsidRPr="00655D24">
        <w:rPr>
          <w:rStyle w:val="22"/>
          <w:rFonts w:ascii="Times New Roman" w:hAnsi="Times New Roman" w:cs="Times New Roman"/>
          <w:color w:val="000000"/>
        </w:rPr>
        <w:t>ий</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ья</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ье</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ов</w:t>
      </w:r>
      <w:proofErr w:type="spellEnd"/>
      <w:r w:rsidRPr="00655D24">
        <w:rPr>
          <w:rStyle w:val="22"/>
          <w:rFonts w:ascii="Times New Roman" w:hAnsi="Times New Roman" w:cs="Times New Roman"/>
          <w:color w:val="000000"/>
        </w:rPr>
        <w:t>, -ин). Правописание окончаний -</w:t>
      </w:r>
      <w:proofErr w:type="spellStart"/>
      <w:r w:rsidRPr="00655D24">
        <w:rPr>
          <w:rStyle w:val="22"/>
          <w:rFonts w:ascii="Times New Roman" w:hAnsi="Times New Roman" w:cs="Times New Roman"/>
          <w:color w:val="000000"/>
        </w:rPr>
        <w:t>ий</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ий</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ая</w:t>
      </w:r>
      <w:proofErr w:type="spellEnd"/>
      <w:r w:rsidRPr="00655D24">
        <w:rPr>
          <w:rStyle w:val="22"/>
          <w:rFonts w:ascii="Times New Roman" w:hAnsi="Times New Roman" w:cs="Times New Roman"/>
          <w:color w:val="000000"/>
        </w:rPr>
        <w:t>, -ля, -</w:t>
      </w:r>
      <w:proofErr w:type="spellStart"/>
      <w:r w:rsidRPr="00655D24">
        <w:rPr>
          <w:rStyle w:val="22"/>
          <w:rFonts w:ascii="Times New Roman" w:hAnsi="Times New Roman" w:cs="Times New Roman"/>
          <w:color w:val="000000"/>
        </w:rPr>
        <w:t>ое</w:t>
      </w:r>
      <w:proofErr w:type="spellEnd"/>
      <w:r w:rsidRPr="00655D24">
        <w:rPr>
          <w:rStyle w:val="22"/>
          <w:rFonts w:ascii="Times New Roman" w:hAnsi="Times New Roman" w:cs="Times New Roman"/>
          <w:color w:val="000000"/>
        </w:rPr>
        <w:t>, -ее, -</w:t>
      </w:r>
      <w:proofErr w:type="spellStart"/>
      <w:r w:rsidRPr="00655D24">
        <w:rPr>
          <w:rStyle w:val="22"/>
          <w:rFonts w:ascii="Times New Roman" w:hAnsi="Times New Roman" w:cs="Times New Roman"/>
          <w:color w:val="000000"/>
        </w:rPr>
        <w:t>ые</w:t>
      </w:r>
      <w:proofErr w:type="spellEnd"/>
      <w:r w:rsidRPr="00655D24">
        <w:rPr>
          <w:rStyle w:val="22"/>
          <w:rFonts w:ascii="Times New Roman" w:hAnsi="Times New Roman" w:cs="Times New Roman"/>
          <w:color w:val="000000"/>
        </w:rPr>
        <w:t>, -ин. Правописание безударных окончаний имен прилагательных (кроме прилагательных с основой на шипящие и ц).</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Местоимение. Местоимения 1, 2 и З-</w:t>
      </w:r>
      <w:proofErr w:type="spellStart"/>
      <w:r w:rsidRPr="00655D24">
        <w:rPr>
          <w:rStyle w:val="22"/>
          <w:rFonts w:ascii="Times New Roman" w:hAnsi="Times New Roman" w:cs="Times New Roman"/>
          <w:color w:val="000000"/>
        </w:rPr>
        <w:t>го</w:t>
      </w:r>
      <w:proofErr w:type="spellEnd"/>
      <w:r w:rsidRPr="00655D24">
        <w:rPr>
          <w:rStyle w:val="22"/>
          <w:rFonts w:ascii="Times New Roman" w:hAnsi="Times New Roman" w:cs="Times New Roman"/>
          <w:color w:val="000000"/>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w:t>
      </w:r>
      <w:proofErr w:type="spellStart"/>
      <w:r w:rsidRPr="00655D24">
        <w:rPr>
          <w:rStyle w:val="22"/>
          <w:rFonts w:ascii="Times New Roman" w:hAnsi="Times New Roman" w:cs="Times New Roman"/>
          <w:color w:val="000000"/>
        </w:rPr>
        <w:t>ся</w:t>
      </w:r>
      <w:proofErr w:type="spellEnd"/>
      <w:r w:rsidRPr="00655D24">
        <w:rPr>
          <w:rStyle w:val="22"/>
          <w:rFonts w:ascii="Times New Roman" w:hAnsi="Times New Roman" w:cs="Times New Roman"/>
          <w:color w:val="000000"/>
        </w:rPr>
        <w:t>(-</w:t>
      </w:r>
      <w:proofErr w:type="spellStart"/>
      <w:r w:rsidRPr="00655D24">
        <w:rPr>
          <w:rStyle w:val="22"/>
          <w:rFonts w:ascii="Times New Roman" w:hAnsi="Times New Roman" w:cs="Times New Roman"/>
          <w:color w:val="000000"/>
        </w:rPr>
        <w:t>сь</w:t>
      </w:r>
      <w:proofErr w:type="spellEnd"/>
      <w:r w:rsidRPr="00655D24">
        <w:rPr>
          <w:rStyle w:val="22"/>
          <w:rFonts w:ascii="Times New Roman" w:hAnsi="Times New Roman" w:cs="Times New Roman"/>
          <w:color w:val="000000"/>
        </w:rPr>
        <w:t>) и правописание -</w:t>
      </w:r>
      <w:proofErr w:type="spellStart"/>
      <w:r w:rsidRPr="00655D24">
        <w:rPr>
          <w:rStyle w:val="22"/>
          <w:rFonts w:ascii="Times New Roman" w:hAnsi="Times New Roman" w:cs="Times New Roman"/>
          <w:color w:val="000000"/>
        </w:rPr>
        <w:t>шься</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тся</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ться</w:t>
      </w:r>
      <w:proofErr w:type="spellEnd"/>
      <w:r w:rsidRPr="00655D24">
        <w:rPr>
          <w:rStyle w:val="22"/>
          <w:rFonts w:ascii="Times New Roman" w:hAnsi="Times New Roman" w:cs="Times New Roman"/>
          <w:color w:val="000000"/>
        </w:rPr>
        <w:t>.</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Лексика. </w:t>
      </w:r>
      <w:r w:rsidRPr="00655D24">
        <w:rPr>
          <w:rStyle w:val="22"/>
          <w:rFonts w:ascii="Times New Roman" w:hAnsi="Times New Roman" w:cs="Times New Roman"/>
          <w:color w:val="000000"/>
        </w:rPr>
        <w:t>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w:t>
      </w:r>
      <w:r w:rsidRPr="00655D24">
        <w:rPr>
          <w:rStyle w:val="22"/>
          <w:rFonts w:ascii="Times New Roman" w:hAnsi="Times New Roman" w:cs="Times New Roman"/>
          <w:color w:val="000000"/>
        </w:rPr>
        <w:lastRenderedPageBreak/>
        <w:t>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655D24" w:rsidRPr="00655D24" w:rsidRDefault="00655D24" w:rsidP="00655D24">
      <w:pPr>
        <w:pStyle w:val="210"/>
        <w:shd w:val="clear" w:color="auto" w:fill="auto"/>
        <w:ind w:firstLine="740"/>
        <w:rPr>
          <w:rFonts w:ascii="Times New Roman" w:hAnsi="Times New Roman" w:cs="Times New Roman"/>
        </w:rPr>
      </w:pPr>
      <w:proofErr w:type="spellStart"/>
      <w:r w:rsidRPr="00655D24">
        <w:rPr>
          <w:rStyle w:val="26"/>
          <w:rFonts w:ascii="Times New Roman" w:hAnsi="Times New Roman" w:cs="Times New Roman"/>
          <w:color w:val="000000"/>
        </w:rPr>
        <w:t>Синтаксис.</w:t>
      </w:r>
      <w:r w:rsidRPr="00655D24">
        <w:rPr>
          <w:rStyle w:val="22"/>
          <w:rFonts w:ascii="Times New Roman" w:hAnsi="Times New Roman" w:cs="Times New Roman"/>
          <w:color w:val="000000"/>
        </w:rPr>
        <w:t>Умение</w:t>
      </w:r>
      <w:proofErr w:type="spellEnd"/>
      <w:r w:rsidRPr="00655D24">
        <w:rPr>
          <w:rStyle w:val="22"/>
          <w:rFonts w:ascii="Times New Roman" w:hAnsi="Times New Roman" w:cs="Times New Roman"/>
          <w:color w:val="000000"/>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Предложения повествовательные, вопросительные, восклицательные выделить голосом важные по смыслу слова в предложении.</w:t>
      </w:r>
    </w:p>
    <w:p w:rsidR="00655D24" w:rsidRPr="00655D24" w:rsidRDefault="00655D24" w:rsidP="00655D24">
      <w:pPr>
        <w:pStyle w:val="210"/>
        <w:shd w:val="clear" w:color="auto" w:fill="auto"/>
        <w:tabs>
          <w:tab w:val="left" w:pos="5554"/>
        </w:tabs>
        <w:ind w:firstLine="740"/>
        <w:rPr>
          <w:rFonts w:ascii="Times New Roman" w:hAnsi="Times New Roman" w:cs="Times New Roman"/>
        </w:rPr>
      </w:pPr>
      <w:r w:rsidRPr="00655D24">
        <w:rPr>
          <w:rStyle w:val="22"/>
          <w:rFonts w:ascii="Times New Roman" w:hAnsi="Times New Roman" w:cs="Times New Roman"/>
          <w:color w:val="000000"/>
        </w:rPr>
        <w:t>Главные члены предложения:</w:t>
      </w:r>
      <w:r w:rsidRPr="00655D24">
        <w:rPr>
          <w:rStyle w:val="22"/>
          <w:rFonts w:ascii="Times New Roman" w:hAnsi="Times New Roman" w:cs="Times New Roman"/>
          <w:color w:val="000000"/>
        </w:rPr>
        <w:tab/>
        <w:t>подлежащее и сказуемое.</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Второстепенные члены предложения (без разделения на виды).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Предложения с однородными членами с союзами и (без перечисления), а, но и без союзов; интонация перечисления, занятая при перечислении.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655D24" w:rsidRPr="00655D24" w:rsidRDefault="00655D24" w:rsidP="00655D24">
      <w:pPr>
        <w:pStyle w:val="90"/>
        <w:numPr>
          <w:ilvl w:val="0"/>
          <w:numId w:val="10"/>
        </w:numPr>
        <w:shd w:val="clear" w:color="auto" w:fill="auto"/>
        <w:ind w:firstLine="740"/>
        <w:rPr>
          <w:rFonts w:ascii="Times New Roman" w:hAnsi="Times New Roman" w:cs="Times New Roman"/>
        </w:rPr>
      </w:pPr>
      <w:r w:rsidRPr="00655D24">
        <w:rPr>
          <w:rStyle w:val="9"/>
          <w:rFonts w:ascii="Times New Roman" w:hAnsi="Times New Roman" w:cs="Times New Roman"/>
          <w:i/>
          <w:iCs/>
          <w:color w:val="000000"/>
        </w:rPr>
        <w:t>Развитие речи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Уточнение и обогащение </w:t>
      </w:r>
      <w:proofErr w:type="spellStart"/>
      <w:proofErr w:type="gramStart"/>
      <w:r w:rsidRPr="00655D24">
        <w:rPr>
          <w:rStyle w:val="26"/>
          <w:rFonts w:ascii="Times New Roman" w:hAnsi="Times New Roman" w:cs="Times New Roman"/>
          <w:color w:val="000000"/>
        </w:rPr>
        <w:t>словаря.</w:t>
      </w:r>
      <w:r w:rsidRPr="00655D24">
        <w:rPr>
          <w:rStyle w:val="22"/>
          <w:rFonts w:ascii="Times New Roman" w:hAnsi="Times New Roman" w:cs="Times New Roman"/>
          <w:color w:val="000000"/>
        </w:rPr>
        <w:t>Слова</w:t>
      </w:r>
      <w:proofErr w:type="spellEnd"/>
      <w:proofErr w:type="gramEnd"/>
      <w:r w:rsidRPr="00655D24">
        <w:rPr>
          <w:rStyle w:val="22"/>
          <w:rFonts w:ascii="Times New Roman" w:hAnsi="Times New Roman" w:cs="Times New Roman"/>
          <w:color w:val="000000"/>
        </w:rPr>
        <w:t xml:space="preserve">,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w:t>
      </w:r>
      <w:r w:rsidRPr="00655D24">
        <w:rPr>
          <w:rStyle w:val="22"/>
          <w:rFonts w:ascii="Times New Roman" w:hAnsi="Times New Roman" w:cs="Times New Roman"/>
          <w:color w:val="000000"/>
        </w:rPr>
        <w:lastRenderedPageBreak/>
        <w:t>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Развитие связной речи. </w:t>
      </w:r>
      <w:r w:rsidRPr="00655D24">
        <w:rPr>
          <w:rStyle w:val="22"/>
          <w:rFonts w:ascii="Times New Roman" w:hAnsi="Times New Roman" w:cs="Times New Roman"/>
          <w:color w:val="000000"/>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Овладение краткими и полными ответами на вопросы. Составление вопросов устно и письменно.</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Составление диалогов в форме вопросов и ответов с использованием тематического словаря.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Введение в рассказы элементов описания.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lastRenderedPageBreak/>
        <w:t>Понятие об изложении. Изложение под руководством учителя, по готовому и коллективно составленному плану.</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Выражение связи между частями текста и предложениями с помощью слов «вдруг, потом, однажды, вокруг, неожиданно и т.п.».</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Составление рассказов (сочинений) с элементами описания внешности, характера человека, с элементами рассуждения (с помощью учителя).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Подробный и сжатый рассказ (сочинение) по картинке и серии картинок.</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Построение устного ответа по учебному материалу (специфика </w:t>
      </w:r>
      <w:proofErr w:type="spellStart"/>
      <w:r w:rsidRPr="00655D24">
        <w:rPr>
          <w:rStyle w:val="22"/>
          <w:rFonts w:ascii="Times New Roman" w:hAnsi="Times New Roman" w:cs="Times New Roman"/>
          <w:color w:val="000000"/>
        </w:rPr>
        <w:t>учебно</w:t>
      </w:r>
      <w:proofErr w:type="spellEnd"/>
      <w:r w:rsidRPr="00655D24">
        <w:rPr>
          <w:rStyle w:val="22"/>
          <w:rFonts w:ascii="Times New Roman" w:hAnsi="Times New Roman" w:cs="Times New Roman"/>
          <w:color w:val="000000"/>
        </w:rPr>
        <w:t xml:space="preserve"> - деловой речи).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Речевой этикет. </w:t>
      </w:r>
      <w:r w:rsidRPr="00655D24">
        <w:rPr>
          <w:rStyle w:val="22"/>
          <w:rFonts w:ascii="Times New Roman" w:hAnsi="Times New Roman" w:cs="Times New Roman"/>
          <w:color w:val="000000"/>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6"/>
          <w:rFonts w:ascii="Times New Roman" w:hAnsi="Times New Roman" w:cs="Times New Roman"/>
          <w:color w:val="000000"/>
        </w:rPr>
        <w:t xml:space="preserve">Текст. </w:t>
      </w:r>
      <w:r w:rsidRPr="00655D24">
        <w:rPr>
          <w:rStyle w:val="22"/>
          <w:rFonts w:ascii="Times New Roman" w:hAnsi="Times New Roman" w:cs="Times New Roman"/>
          <w:color w:val="000000"/>
        </w:rPr>
        <w:t xml:space="preserve">Определение темы и основной мысли текста. Выделение частей текста. </w:t>
      </w:r>
      <w:proofErr w:type="spellStart"/>
      <w:r w:rsidRPr="00655D24">
        <w:rPr>
          <w:rStyle w:val="22"/>
          <w:rFonts w:ascii="Times New Roman" w:hAnsi="Times New Roman" w:cs="Times New Roman"/>
          <w:color w:val="000000"/>
        </w:rPr>
        <w:t>Озаглавливание</w:t>
      </w:r>
      <w:proofErr w:type="spellEnd"/>
      <w:r w:rsidRPr="00655D24">
        <w:rPr>
          <w:rStyle w:val="22"/>
          <w:rFonts w:ascii="Times New Roman" w:hAnsi="Times New Roman" w:cs="Times New Roman"/>
          <w:color w:val="000000"/>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Составление в определенной последовательности вопросов с целью выяснения причины, обстоятельств, времени, места событий (расспрашивание).</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Работа над композицией составляемого рассказа (начало, середина, конец).</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План текста. Составление планов к данным текстам. Создание собственных текстов по предложенным планам.</w:t>
      </w:r>
    </w:p>
    <w:p w:rsidR="00655D24" w:rsidRPr="00655D24" w:rsidRDefault="00655D24" w:rsidP="00655D24">
      <w:pPr>
        <w:pStyle w:val="90"/>
        <w:numPr>
          <w:ilvl w:val="0"/>
          <w:numId w:val="10"/>
        </w:numPr>
        <w:shd w:val="clear" w:color="auto" w:fill="auto"/>
        <w:tabs>
          <w:tab w:val="left" w:pos="913"/>
        </w:tabs>
        <w:rPr>
          <w:rFonts w:ascii="Times New Roman" w:hAnsi="Times New Roman" w:cs="Times New Roman"/>
        </w:rPr>
      </w:pPr>
      <w:r w:rsidRPr="00655D24">
        <w:rPr>
          <w:rStyle w:val="9"/>
          <w:rFonts w:ascii="Times New Roman" w:hAnsi="Times New Roman" w:cs="Times New Roman"/>
          <w:i/>
          <w:iCs/>
          <w:color w:val="000000"/>
        </w:rPr>
        <w:t>Литературное чтение</w:t>
      </w:r>
    </w:p>
    <w:p w:rsidR="00655D24" w:rsidRPr="00655D24" w:rsidRDefault="00655D24" w:rsidP="00655D24">
      <w:pPr>
        <w:pStyle w:val="90"/>
        <w:shd w:val="clear" w:color="auto" w:fill="auto"/>
        <w:ind w:firstLine="740"/>
        <w:rPr>
          <w:rFonts w:ascii="Times New Roman" w:hAnsi="Times New Roman" w:cs="Times New Roman"/>
        </w:rPr>
      </w:pPr>
      <w:r w:rsidRPr="00655D24">
        <w:rPr>
          <w:rStyle w:val="9"/>
          <w:rFonts w:ascii="Times New Roman" w:hAnsi="Times New Roman" w:cs="Times New Roman"/>
          <w:i/>
          <w:iCs/>
          <w:color w:val="000000"/>
        </w:rPr>
        <w:t>Виды речевой и читательской деятельности</w:t>
      </w:r>
    </w:p>
    <w:p w:rsidR="00655D24" w:rsidRPr="00655D24" w:rsidRDefault="00655D24" w:rsidP="00655D24">
      <w:pPr>
        <w:pStyle w:val="90"/>
        <w:shd w:val="clear" w:color="auto" w:fill="auto"/>
        <w:ind w:firstLine="740"/>
        <w:rPr>
          <w:rFonts w:ascii="Times New Roman" w:hAnsi="Times New Roman" w:cs="Times New Roman"/>
        </w:rPr>
      </w:pPr>
      <w:r w:rsidRPr="00655D24">
        <w:rPr>
          <w:rStyle w:val="9"/>
          <w:rFonts w:ascii="Times New Roman" w:hAnsi="Times New Roman" w:cs="Times New Roman"/>
          <w:i/>
          <w:iCs/>
          <w:color w:val="000000"/>
        </w:rPr>
        <w:t>Чтение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Чтение вслух. </w:t>
      </w:r>
      <w:r w:rsidRPr="00655D24">
        <w:rPr>
          <w:rStyle w:val="22"/>
          <w:rFonts w:ascii="Times New Roman" w:hAnsi="Times New Roman" w:cs="Times New Roman"/>
          <w:color w:val="000000"/>
        </w:rPr>
        <w:t xml:space="preserve">Постепенный переход от слогового к плавному осмысленному правильному чтению целыми словами вслух (скорость чтения в </w:t>
      </w:r>
      <w:r w:rsidRPr="00655D24">
        <w:rPr>
          <w:rStyle w:val="22"/>
          <w:rFonts w:ascii="Times New Roman" w:hAnsi="Times New Roman" w:cs="Times New Roman"/>
          <w:color w:val="000000"/>
        </w:rPr>
        <w:lastRenderedPageBreak/>
        <w:t>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Чтение про себя. </w:t>
      </w:r>
      <w:r w:rsidRPr="00655D24">
        <w:rPr>
          <w:rStyle w:val="22"/>
          <w:rFonts w:ascii="Times New Roman" w:hAnsi="Times New Roman" w:cs="Times New Roman"/>
          <w:color w:val="000000"/>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Работа с разными видами текста. </w:t>
      </w:r>
      <w:r w:rsidRPr="00655D24">
        <w:rPr>
          <w:rStyle w:val="22"/>
          <w:rFonts w:ascii="Times New Roman" w:hAnsi="Times New Roman" w:cs="Times New Roman"/>
          <w:color w:val="000000"/>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Самостоятельное определение темы, главной мысли, структуры текста; деление текста на смысловые части, их </w:t>
      </w:r>
      <w:proofErr w:type="spellStart"/>
      <w:r w:rsidRPr="00655D24">
        <w:rPr>
          <w:rStyle w:val="22"/>
          <w:rFonts w:ascii="Times New Roman" w:hAnsi="Times New Roman" w:cs="Times New Roman"/>
          <w:color w:val="000000"/>
        </w:rPr>
        <w:t>озаглавливание</w:t>
      </w:r>
      <w:proofErr w:type="spellEnd"/>
      <w:r w:rsidRPr="00655D24">
        <w:rPr>
          <w:rStyle w:val="22"/>
          <w:rFonts w:ascii="Times New Roman" w:hAnsi="Times New Roman" w:cs="Times New Roman"/>
          <w:color w:val="000000"/>
        </w:rPr>
        <w:t>. Умение работать с разными видами информации.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 изобразительных материалов.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Библиографическая культура. </w:t>
      </w:r>
      <w:r w:rsidRPr="00655D24">
        <w:rPr>
          <w:rStyle w:val="22"/>
          <w:rFonts w:ascii="Times New Roman" w:hAnsi="Times New Roman" w:cs="Times New Roman"/>
          <w:color w:val="000000"/>
        </w:rPr>
        <w:t>Книга как особый вид</w:t>
      </w:r>
      <w:r>
        <w:rPr>
          <w:rStyle w:val="22"/>
          <w:rFonts w:ascii="Times New Roman" w:hAnsi="Times New Roman" w:cs="Times New Roman"/>
          <w:color w:val="000000"/>
        </w:rPr>
        <w:t xml:space="preserve"> </w:t>
      </w:r>
      <w:r w:rsidRPr="00655D24">
        <w:rPr>
          <w:rStyle w:val="22"/>
          <w:rFonts w:ascii="Times New Roman" w:hAnsi="Times New Roman" w:cs="Times New Roman"/>
          <w:color w:val="000000"/>
        </w:rPr>
        <w:t xml:space="preserve">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proofErr w:type="gramStart"/>
      <w:r w:rsidRPr="00655D24">
        <w:rPr>
          <w:rStyle w:val="22"/>
          <w:rFonts w:ascii="Times New Roman" w:hAnsi="Times New Roman" w:cs="Times New Roman"/>
          <w:color w:val="000000"/>
        </w:rPr>
        <w:t>книги,её</w:t>
      </w:r>
      <w:proofErr w:type="spellEnd"/>
      <w:proofErr w:type="gramEnd"/>
      <w:r w:rsidRPr="00655D24">
        <w:rPr>
          <w:rStyle w:val="22"/>
          <w:rFonts w:ascii="Times New Roman" w:hAnsi="Times New Roman" w:cs="Times New Roman"/>
          <w:color w:val="000000"/>
        </w:rPr>
        <w:t xml:space="preserve"> справочно</w:t>
      </w:r>
      <w:r w:rsidRPr="00655D24">
        <w:rPr>
          <w:rStyle w:val="22"/>
          <w:rFonts w:ascii="Times New Roman" w:hAnsi="Times New Roman" w:cs="Times New Roman"/>
          <w:color w:val="000000"/>
        </w:rPr>
        <w:softHyphen/>
      </w:r>
      <w:r>
        <w:rPr>
          <w:rStyle w:val="22"/>
          <w:rFonts w:ascii="Times New Roman" w:hAnsi="Times New Roman" w:cs="Times New Roman"/>
          <w:color w:val="000000"/>
        </w:rPr>
        <w:t>-</w:t>
      </w:r>
      <w:r w:rsidRPr="00655D24">
        <w:rPr>
          <w:rStyle w:val="22"/>
          <w:rFonts w:ascii="Times New Roman" w:hAnsi="Times New Roman" w:cs="Times New Roman"/>
          <w:color w:val="000000"/>
        </w:rPr>
        <w:t>иллюстративный материал).</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Типы книг (изданий): книга-произведение, книга-сборник, собрание </w:t>
      </w:r>
      <w:r w:rsidRPr="00655D24">
        <w:rPr>
          <w:rStyle w:val="22"/>
          <w:rFonts w:ascii="Times New Roman" w:hAnsi="Times New Roman" w:cs="Times New Roman"/>
          <w:color w:val="000000"/>
        </w:rPr>
        <w:lastRenderedPageBreak/>
        <w:t>сочинений, периодическая печать, справочные издания (справочники, словари, энциклопедии).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Работа с текстом художественного произведения. </w:t>
      </w:r>
      <w:r w:rsidRPr="00655D24">
        <w:rPr>
          <w:rStyle w:val="22"/>
          <w:rFonts w:ascii="Times New Roman" w:hAnsi="Times New Roman" w:cs="Times New Roman"/>
          <w:color w:val="000000"/>
        </w:rPr>
        <w:t>Понимание заглавия произведения, его адекватное соотношение с содержанием.</w:t>
      </w:r>
    </w:p>
    <w:p w:rsidR="00655D24" w:rsidRPr="00655D24" w:rsidRDefault="00655D24" w:rsidP="00655D24">
      <w:pPr>
        <w:pStyle w:val="210"/>
        <w:shd w:val="clear" w:color="auto" w:fill="auto"/>
        <w:tabs>
          <w:tab w:val="left" w:pos="7877"/>
        </w:tabs>
        <w:rPr>
          <w:rFonts w:ascii="Times New Roman" w:hAnsi="Times New Roman" w:cs="Times New Roman"/>
        </w:rPr>
      </w:pPr>
      <w:r w:rsidRPr="00655D24">
        <w:rPr>
          <w:rStyle w:val="22"/>
          <w:rFonts w:ascii="Times New Roman" w:hAnsi="Times New Roman" w:cs="Times New Roman"/>
          <w:color w:val="000000"/>
        </w:rPr>
        <w:t>Определение особенностей художественного текста:</w:t>
      </w:r>
      <w:r w:rsidRPr="00655D24">
        <w:rPr>
          <w:rStyle w:val="22"/>
          <w:rFonts w:ascii="Times New Roman" w:hAnsi="Times New Roman" w:cs="Times New Roman"/>
          <w:color w:val="000000"/>
        </w:rPr>
        <w:tab/>
        <w:t>своеобразие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выразительных средств языка (с помощью учителя). Осознание того, что фольклор есть выражение общечеловеческих нравственных правил и отношений.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Характеристика героя произведения с использованием художественно -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Характеристика героя произведения. Портрет, характер героя, выраженные через поступки и речь.</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Освоение разных видов пересказа художественного текста: подробный, </w:t>
      </w:r>
      <w:r w:rsidRPr="00655D24">
        <w:rPr>
          <w:rStyle w:val="22"/>
          <w:rFonts w:ascii="Times New Roman" w:hAnsi="Times New Roman" w:cs="Times New Roman"/>
          <w:color w:val="000000"/>
        </w:rPr>
        <w:lastRenderedPageBreak/>
        <w:t>выборочный и краткий (передача основных мыслей).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Подробный пересказ текста: определение главной мысли фрагмента, выделение опорных или ключевых слов, </w:t>
      </w:r>
      <w:proofErr w:type="spellStart"/>
      <w:r w:rsidRPr="00655D24">
        <w:rPr>
          <w:rStyle w:val="22"/>
          <w:rFonts w:ascii="Times New Roman" w:hAnsi="Times New Roman" w:cs="Times New Roman"/>
          <w:color w:val="000000"/>
        </w:rPr>
        <w:t>озаглавливание</w:t>
      </w:r>
      <w:proofErr w:type="spellEnd"/>
      <w:r w:rsidRPr="00655D24">
        <w:rPr>
          <w:rStyle w:val="22"/>
          <w:rFonts w:ascii="Times New Roman" w:hAnsi="Times New Roman" w:cs="Times New Roman"/>
          <w:color w:val="000000"/>
        </w:rPr>
        <w:t xml:space="preserve">, подробный пересказ эпизода; деление текста на части, определение главной мысли каждой части и всего текста, </w:t>
      </w:r>
      <w:proofErr w:type="spellStart"/>
      <w:r w:rsidRPr="00655D24">
        <w:rPr>
          <w:rStyle w:val="22"/>
          <w:rFonts w:ascii="Times New Roman" w:hAnsi="Times New Roman" w:cs="Times New Roman"/>
          <w:color w:val="000000"/>
        </w:rPr>
        <w:t>озаглавливание</w:t>
      </w:r>
      <w:proofErr w:type="spellEnd"/>
      <w:r w:rsidRPr="00655D24">
        <w:rPr>
          <w:rStyle w:val="22"/>
          <w:rFonts w:ascii="Times New Roman" w:hAnsi="Times New Roman" w:cs="Times New Roman"/>
          <w:color w:val="00000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55D24" w:rsidRPr="00655D24" w:rsidRDefault="00655D24" w:rsidP="00655D24">
      <w:pPr>
        <w:pStyle w:val="310"/>
        <w:shd w:val="clear" w:color="auto" w:fill="auto"/>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Работа с учебными, научно-популярными и другими текстами.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55D24">
        <w:rPr>
          <w:rStyle w:val="22"/>
          <w:rFonts w:ascii="Times New Roman" w:hAnsi="Times New Roman" w:cs="Times New Roman"/>
          <w:color w:val="000000"/>
        </w:rPr>
        <w:t>микротем</w:t>
      </w:r>
      <w:proofErr w:type="spellEnd"/>
      <w:r w:rsidRPr="00655D24">
        <w:rPr>
          <w:rStyle w:val="22"/>
          <w:rFonts w:ascii="Times New Roman" w:hAnsi="Times New Roman" w:cs="Times New Roman"/>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Говорение (культура речевого общения)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655D24">
        <w:rPr>
          <w:rStyle w:val="22"/>
          <w:rFonts w:ascii="Times New Roman" w:hAnsi="Times New Roman" w:cs="Times New Roman"/>
          <w:color w:val="000000"/>
        </w:rPr>
        <w:t>внеучебного</w:t>
      </w:r>
      <w:proofErr w:type="spellEnd"/>
      <w:r w:rsidRPr="00655D24">
        <w:rPr>
          <w:rStyle w:val="22"/>
          <w:rFonts w:ascii="Times New Roman" w:hAnsi="Times New Roman" w:cs="Times New Roman"/>
          <w:color w:val="000000"/>
        </w:rPr>
        <w:t xml:space="preserve"> общения.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Монолог как форма речевого высказывания. Монологическое речевое высказывание небольшого объёма с опорой на авторский текст, по </w:t>
      </w:r>
      <w:r w:rsidRPr="00655D24">
        <w:rPr>
          <w:rStyle w:val="22"/>
          <w:rFonts w:ascii="Times New Roman" w:hAnsi="Times New Roman" w:cs="Times New Roman"/>
          <w:color w:val="000000"/>
        </w:rPr>
        <w:lastRenderedPageBreak/>
        <w:t xml:space="preserve">предложенной теме или в виде (форме) ответа на вопрос. Отражение основной мысли текста в высказывании. Передача </w:t>
      </w:r>
      <w:proofErr w:type="gramStart"/>
      <w:r w:rsidRPr="00655D24">
        <w:rPr>
          <w:rStyle w:val="22"/>
          <w:rFonts w:ascii="Times New Roman" w:hAnsi="Times New Roman" w:cs="Times New Roman"/>
          <w:color w:val="000000"/>
        </w:rPr>
        <w:t>содержания</w:t>
      </w:r>
      <w:proofErr w:type="gramEnd"/>
      <w:r w:rsidRPr="00655D24">
        <w:rPr>
          <w:rStyle w:val="22"/>
          <w:rFonts w:ascii="Times New Roman" w:hAnsi="Times New Roman" w:cs="Times New Roman"/>
          <w:color w:val="000000"/>
        </w:rPr>
        <w:t xml:space="preserve">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Круг детского чтения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55D24" w:rsidRPr="00655D24" w:rsidRDefault="00655D24" w:rsidP="00655D24">
      <w:pPr>
        <w:pStyle w:val="210"/>
        <w:shd w:val="clear" w:color="auto" w:fill="auto"/>
        <w:tabs>
          <w:tab w:val="left" w:pos="5635"/>
        </w:tabs>
        <w:ind w:firstLine="600"/>
        <w:rPr>
          <w:rFonts w:ascii="Times New Roman" w:hAnsi="Times New Roman" w:cs="Times New Roman"/>
        </w:rPr>
      </w:pPr>
      <w:r w:rsidRPr="00655D24">
        <w:rPr>
          <w:rStyle w:val="22"/>
          <w:rFonts w:ascii="Times New Roman" w:hAnsi="Times New Roman" w:cs="Times New Roman"/>
          <w:color w:val="000000"/>
        </w:rPr>
        <w:t>Основные темы детского чтения:</w:t>
      </w:r>
      <w:r w:rsidRPr="00655D24">
        <w:rPr>
          <w:rStyle w:val="22"/>
          <w:rFonts w:ascii="Times New Roman" w:hAnsi="Times New Roman" w:cs="Times New Roman"/>
          <w:color w:val="000000"/>
        </w:rPr>
        <w:tab/>
        <w:t>фольклор разных народов,</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произведения о Родине, природе, детях, братьях наших меньших, труде, добре и зле, хороших и плохих поступках</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Литературоведческая пропедевтика (практическое освоение)</w:t>
      </w:r>
    </w:p>
    <w:p w:rsidR="00655D24" w:rsidRPr="00655D24" w:rsidRDefault="00655D24" w:rsidP="00655D24">
      <w:pPr>
        <w:pStyle w:val="210"/>
        <w:shd w:val="clear" w:color="auto" w:fill="auto"/>
        <w:tabs>
          <w:tab w:val="left" w:pos="6331"/>
        </w:tabs>
        <w:ind w:firstLine="600"/>
        <w:rPr>
          <w:rFonts w:ascii="Times New Roman" w:hAnsi="Times New Roman" w:cs="Times New Roman"/>
        </w:rPr>
      </w:pPr>
      <w:r w:rsidRPr="00655D24">
        <w:rPr>
          <w:rStyle w:val="22"/>
          <w:rFonts w:ascii="Times New Roman" w:hAnsi="Times New Roman" w:cs="Times New Roman"/>
          <w:color w:val="000000"/>
        </w:rPr>
        <w:t>Нахождение в тексте, определение значения в художественной речи (с помощью учителя) средств выразительности:</w:t>
      </w:r>
      <w:r w:rsidRPr="00655D24">
        <w:rPr>
          <w:rStyle w:val="22"/>
          <w:rFonts w:ascii="Times New Roman" w:hAnsi="Times New Roman" w:cs="Times New Roman"/>
          <w:color w:val="000000"/>
        </w:rPr>
        <w:tab/>
        <w:t>синонимов, антонимов,</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эпитетов, сравнений, метафор, гипербол.</w:t>
      </w:r>
    </w:p>
    <w:p w:rsidR="00655D24" w:rsidRPr="00655D24" w:rsidRDefault="00655D24" w:rsidP="00655D24">
      <w:pPr>
        <w:pStyle w:val="210"/>
        <w:shd w:val="clear" w:color="auto" w:fill="auto"/>
        <w:tabs>
          <w:tab w:val="left" w:pos="7382"/>
        </w:tabs>
        <w:ind w:firstLine="600"/>
        <w:rPr>
          <w:rFonts w:ascii="Times New Roman" w:hAnsi="Times New Roman" w:cs="Times New Roman"/>
        </w:rPr>
      </w:pPr>
      <w:r w:rsidRPr="00655D24">
        <w:rPr>
          <w:rStyle w:val="22"/>
          <w:rFonts w:ascii="Times New Roman" w:hAnsi="Times New Roman" w:cs="Times New Roman"/>
          <w:color w:val="000000"/>
        </w:rPr>
        <w:t>Ориентировка в литературных понятиях:</w:t>
      </w:r>
      <w:r w:rsidRPr="00655D24">
        <w:rPr>
          <w:rStyle w:val="22"/>
          <w:rFonts w:ascii="Times New Roman" w:hAnsi="Times New Roman" w:cs="Times New Roman"/>
          <w:color w:val="000000"/>
        </w:rPr>
        <w:tab/>
        <w:t>художественное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произведение, автор (рассказчик), сюжет, тема; герой произведения: его портрет, речь, поступки; отношение автора к герою.</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Общее представление о композиционных </w:t>
      </w:r>
      <w:proofErr w:type="spellStart"/>
      <w:r w:rsidRPr="00655D24">
        <w:rPr>
          <w:rStyle w:val="22"/>
          <w:rFonts w:ascii="Times New Roman" w:hAnsi="Times New Roman" w:cs="Times New Roman"/>
          <w:color w:val="000000"/>
        </w:rPr>
        <w:t>особенностяхпостроения</w:t>
      </w:r>
      <w:proofErr w:type="spellEnd"/>
      <w:r w:rsidRPr="00655D24">
        <w:rPr>
          <w:rStyle w:val="22"/>
          <w:rFonts w:ascii="Times New Roman" w:hAnsi="Times New Roman" w:cs="Times New Roman"/>
          <w:color w:val="000000"/>
        </w:rPr>
        <w:t xml:space="preserve"> разных видов рассказывания: повествование (рассказ), описание (пейзаж, </w:t>
      </w:r>
      <w:r w:rsidRPr="00655D24">
        <w:rPr>
          <w:rStyle w:val="22"/>
          <w:rFonts w:ascii="Times New Roman" w:hAnsi="Times New Roman" w:cs="Times New Roman"/>
          <w:color w:val="000000"/>
        </w:rPr>
        <w:lastRenderedPageBreak/>
        <w:t>портрет, интерьер), рассуждение (монолог героя, диалог героев).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Прозаическая и стихотворная речь: узнавание, различение, выделение особенностей стихотворного произведения (ритм, рифма).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Фольклор и авторские художественные произведения (различение).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Жанровое разнообразие произведений. Малые фольклорные формы (колыбельные песни, </w:t>
      </w:r>
      <w:proofErr w:type="spellStart"/>
      <w:r w:rsidRPr="00655D24">
        <w:rPr>
          <w:rStyle w:val="22"/>
          <w:rFonts w:ascii="Times New Roman" w:hAnsi="Times New Roman" w:cs="Times New Roman"/>
          <w:color w:val="000000"/>
        </w:rPr>
        <w:t>потешки</w:t>
      </w:r>
      <w:proofErr w:type="spellEnd"/>
      <w:r w:rsidRPr="00655D24">
        <w:rPr>
          <w:rStyle w:val="22"/>
          <w:rFonts w:ascii="Times New Roman" w:hAnsi="Times New Roman" w:cs="Times New Roman"/>
          <w:color w:val="000000"/>
        </w:rPr>
        <w:t>, пословицы и поговорки, загадки) — узнавание, различение, определение основного смысла.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Сказки (о животных, бытовые, волшебные). Художественные особенности сказок: лексика, построение (композиция). Литературная (авторская) сказка.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Рассказ, стихотворение, басня - общее представление о жанре, особенностях построения и выразительных средствах.</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Творческая деятельность обучающихся (на основе литературных произведений)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Интерпретация текста литературного произведения в творческой деятельности учащихся: чтение по ролям, </w:t>
      </w:r>
      <w:proofErr w:type="spellStart"/>
      <w:r w:rsidRPr="00655D24">
        <w:rPr>
          <w:rStyle w:val="22"/>
          <w:rFonts w:ascii="Times New Roman" w:hAnsi="Times New Roman" w:cs="Times New Roman"/>
          <w:color w:val="000000"/>
        </w:rPr>
        <w:t>инсценирование</w:t>
      </w:r>
      <w:proofErr w:type="spellEnd"/>
      <w:r w:rsidRPr="00655D24">
        <w:rPr>
          <w:rStyle w:val="22"/>
          <w:rFonts w:ascii="Times New Roman" w:hAnsi="Times New Roman" w:cs="Times New Roman"/>
          <w:color w:val="000000"/>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655D24">
        <w:rPr>
          <w:rStyle w:val="22"/>
          <w:rFonts w:ascii="Times New Roman" w:hAnsi="Times New Roman" w:cs="Times New Roman"/>
          <w:color w:val="000000"/>
        </w:rPr>
        <w:t>причинно</w:t>
      </w:r>
      <w:proofErr w:type="spellEnd"/>
      <w:r w:rsidRPr="00655D24">
        <w:rPr>
          <w:rStyle w:val="22"/>
          <w:rFonts w:ascii="Times New Roman" w:hAnsi="Times New Roman" w:cs="Times New Roman"/>
          <w:color w:val="000000"/>
        </w:rPr>
        <w:t xml:space="preserve"> - следственных связей, последовательности событий: соблюдение </w:t>
      </w:r>
      <w:proofErr w:type="spellStart"/>
      <w:r w:rsidRPr="00655D24">
        <w:rPr>
          <w:rStyle w:val="22"/>
          <w:rFonts w:ascii="Times New Roman" w:hAnsi="Times New Roman" w:cs="Times New Roman"/>
          <w:color w:val="000000"/>
        </w:rPr>
        <w:t>этапности</w:t>
      </w:r>
      <w:proofErr w:type="spellEnd"/>
      <w:r w:rsidRPr="00655D24">
        <w:rPr>
          <w:rStyle w:val="22"/>
          <w:rFonts w:ascii="Times New Roman" w:hAnsi="Times New Roman" w:cs="Times New Roman"/>
          <w:color w:val="000000"/>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Обучение произношению. </w:t>
      </w:r>
      <w:r w:rsidRPr="00655D24">
        <w:rPr>
          <w:rStyle w:val="22"/>
          <w:rFonts w:ascii="Times New Roman" w:hAnsi="Times New Roman" w:cs="Times New Roman"/>
          <w:color w:val="000000"/>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Речевое дыхание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Произношение слитно, на одном выдохе, ряда слогов, слов, </w:t>
      </w:r>
      <w:r w:rsidRPr="00655D24">
        <w:rPr>
          <w:rStyle w:val="22"/>
          <w:rFonts w:ascii="Times New Roman" w:hAnsi="Times New Roman" w:cs="Times New Roman"/>
          <w:color w:val="000000"/>
        </w:rPr>
        <w:lastRenderedPageBreak/>
        <w:t>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пауз в процессе чтения, при воспроизведении текста, выученного наизусть, в самостоятельной речи.</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Голос</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Звуки и их сочетания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Усвоение, закрепление правильного произношения в словах звуков речи и их сочетаний: п, а, м, т, о, в, у, н, с, и, л, э; звукосочетаний </w:t>
      </w:r>
      <w:proofErr w:type="spellStart"/>
      <w:r w:rsidRPr="00655D24">
        <w:rPr>
          <w:rStyle w:val="22"/>
          <w:rFonts w:ascii="Times New Roman" w:hAnsi="Times New Roman" w:cs="Times New Roman"/>
          <w:color w:val="000000"/>
        </w:rPr>
        <w:t>йа</w:t>
      </w:r>
      <w:proofErr w:type="spellEnd"/>
      <w:r w:rsidRPr="00655D24">
        <w:rPr>
          <w:rStyle w:val="22"/>
          <w:rFonts w:ascii="Times New Roman" w:hAnsi="Times New Roman" w:cs="Times New Roman"/>
          <w:color w:val="000000"/>
        </w:rPr>
        <w:t xml:space="preserve"> (я), </w:t>
      </w:r>
      <w:proofErr w:type="spellStart"/>
      <w:r w:rsidRPr="00655D24">
        <w:rPr>
          <w:rStyle w:val="22"/>
          <w:rFonts w:ascii="Times New Roman" w:hAnsi="Times New Roman" w:cs="Times New Roman"/>
          <w:color w:val="000000"/>
        </w:rPr>
        <w:t>йо</w:t>
      </w:r>
      <w:proofErr w:type="spellEnd"/>
      <w:r w:rsidRPr="00655D24">
        <w:rPr>
          <w:rStyle w:val="22"/>
          <w:rFonts w:ascii="Times New Roman" w:hAnsi="Times New Roman" w:cs="Times New Roman"/>
          <w:color w:val="000000"/>
        </w:rPr>
        <w:t xml:space="preserve"> (ё), </w:t>
      </w:r>
      <w:proofErr w:type="spellStart"/>
      <w:r w:rsidRPr="00655D24">
        <w:rPr>
          <w:rStyle w:val="22"/>
          <w:rFonts w:ascii="Times New Roman" w:hAnsi="Times New Roman" w:cs="Times New Roman"/>
          <w:color w:val="000000"/>
        </w:rPr>
        <w:t>йу</w:t>
      </w:r>
      <w:proofErr w:type="spellEnd"/>
      <w:r w:rsidRPr="00655D24">
        <w:rPr>
          <w:rStyle w:val="22"/>
          <w:rFonts w:ascii="Times New Roman" w:hAnsi="Times New Roman" w:cs="Times New Roman"/>
          <w:color w:val="000000"/>
        </w:rPr>
        <w:t xml:space="preserve"> (ю)</w:t>
      </w:r>
      <w:proofErr w:type="gramStart"/>
      <w:r w:rsidRPr="00655D24">
        <w:rPr>
          <w:rStyle w:val="22"/>
          <w:rFonts w:ascii="Times New Roman" w:hAnsi="Times New Roman" w:cs="Times New Roman"/>
          <w:color w:val="000000"/>
        </w:rPr>
        <w:t>, ,</w:t>
      </w:r>
      <w:proofErr w:type="gram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йэ</w:t>
      </w:r>
      <w:proofErr w:type="spellEnd"/>
      <w:r w:rsidRPr="00655D24">
        <w:rPr>
          <w:rStyle w:val="22"/>
          <w:rFonts w:ascii="Times New Roman" w:hAnsi="Times New Roman" w:cs="Times New Roman"/>
          <w:color w:val="000000"/>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Правильное произношение в словах звуков и их сочетаний: ы, э, ж, г, ц, ч. Дифференцированное произношение в слогах и словах звуков: и-ы, с-ш, с-з, ш-ж, б-п, д-т, ц-с, ч-ш, ц-ч.</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lastRenderedPageBreak/>
        <w:t>Произношение мягких звуков по подражанию и самостоятельно (пять, няня, сядь, несёт, пюре) и т.д.</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Дифференцированное произношение звуков, родственных по артикуляции, в ходе их усвоения.</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Работа по коррекции усвоенных звуков.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Дифференцированное произношение гласных звуков в слова: а-о, а-э, о- у, э-и, и-ы, и-у</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Дифференцированное произношение согласных звуков, родственных по артикуляции:</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носовых и ротовых: м—п, м—б, н—т, в—д, н-</w:t>
      </w:r>
      <w:proofErr w:type="gramStart"/>
      <w:r w:rsidRPr="00655D24">
        <w:rPr>
          <w:rStyle w:val="22"/>
          <w:rFonts w:ascii="Times New Roman" w:hAnsi="Times New Roman" w:cs="Times New Roman"/>
          <w:color w:val="000000"/>
        </w:rPr>
        <w:t>д( и</w:t>
      </w:r>
      <w:proofErr w:type="gramEnd"/>
      <w:r w:rsidRPr="00655D24">
        <w:rPr>
          <w:rStyle w:val="22"/>
          <w:rFonts w:ascii="Times New Roman" w:hAnsi="Times New Roman" w:cs="Times New Roman"/>
          <w:color w:val="000000"/>
        </w:rPr>
        <w:t xml:space="preserve"> их мягкие пары);</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слитных и щелевых: ц—с, ч—ш;</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слитных и смычных: ц—т, ч—т;</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свистящих и шипящих: с-ш, з-ж, с-щ,</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глухих и звонких: ф—в, п—б, т—д, к—г, с—з, ш—ж;</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аффрикат: ц-ч;</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звонких и глухих: б-п, д-т, г-к, з-с, в-ф, ж-ш</w:t>
      </w:r>
    </w:p>
    <w:p w:rsidR="00655D24" w:rsidRPr="00655D24" w:rsidRDefault="00655D24" w:rsidP="00655D24">
      <w:pPr>
        <w:pStyle w:val="210"/>
        <w:numPr>
          <w:ilvl w:val="0"/>
          <w:numId w:val="12"/>
        </w:numPr>
        <w:shd w:val="clear" w:color="auto" w:fill="auto"/>
        <w:tabs>
          <w:tab w:val="left" w:pos="872"/>
        </w:tabs>
        <w:ind w:firstLine="600"/>
        <w:rPr>
          <w:rFonts w:ascii="Times New Roman" w:hAnsi="Times New Roman" w:cs="Times New Roman"/>
        </w:rPr>
      </w:pPr>
      <w:r w:rsidRPr="00655D24">
        <w:rPr>
          <w:rStyle w:val="22"/>
          <w:rFonts w:ascii="Times New Roman" w:hAnsi="Times New Roman" w:cs="Times New Roman"/>
          <w:color w:val="000000"/>
        </w:rPr>
        <w:t>твёрдых и мягких: ф-</w:t>
      </w:r>
      <w:proofErr w:type="spellStart"/>
      <w:proofErr w:type="gramStart"/>
      <w:r w:rsidRPr="00655D24">
        <w:rPr>
          <w:rStyle w:val="22"/>
          <w:rFonts w:ascii="Times New Roman" w:hAnsi="Times New Roman" w:cs="Times New Roman"/>
          <w:color w:val="000000"/>
        </w:rPr>
        <w:t>фь,п</w:t>
      </w:r>
      <w:proofErr w:type="spellEnd"/>
      <w:proofErr w:type="gramEnd"/>
      <w:r w:rsidRPr="00655D24">
        <w:rPr>
          <w:rStyle w:val="22"/>
          <w:rFonts w:ascii="Times New Roman" w:hAnsi="Times New Roman" w:cs="Times New Roman"/>
          <w:color w:val="000000"/>
        </w:rPr>
        <w:t>-</w:t>
      </w:r>
      <w:proofErr w:type="spellStart"/>
      <w:r w:rsidRPr="00655D24">
        <w:rPr>
          <w:rStyle w:val="22"/>
          <w:rFonts w:ascii="Times New Roman" w:hAnsi="Times New Roman" w:cs="Times New Roman"/>
          <w:color w:val="000000"/>
        </w:rPr>
        <w:t>пь</w:t>
      </w:r>
      <w:proofErr w:type="spellEnd"/>
      <w:r w:rsidRPr="00655D24">
        <w:rPr>
          <w:rStyle w:val="22"/>
          <w:rFonts w:ascii="Times New Roman" w:hAnsi="Times New Roman" w:cs="Times New Roman"/>
          <w:color w:val="000000"/>
        </w:rPr>
        <w:t>, т-</w:t>
      </w:r>
      <w:proofErr w:type="spellStart"/>
      <w:r w:rsidRPr="00655D24">
        <w:rPr>
          <w:rStyle w:val="22"/>
          <w:rFonts w:ascii="Times New Roman" w:hAnsi="Times New Roman" w:cs="Times New Roman"/>
          <w:color w:val="000000"/>
        </w:rPr>
        <w:t>ть</w:t>
      </w:r>
      <w:proofErr w:type="spellEnd"/>
      <w:r w:rsidRPr="00655D24">
        <w:rPr>
          <w:rStyle w:val="22"/>
          <w:rFonts w:ascii="Times New Roman" w:hAnsi="Times New Roman" w:cs="Times New Roman"/>
          <w:color w:val="000000"/>
        </w:rPr>
        <w:t xml:space="preserve"> и др.</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Слово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Понятие «слог», «ударение». Определение количества слогов в </w:t>
      </w:r>
      <w:proofErr w:type="spellStart"/>
      <w:r w:rsidRPr="00655D24">
        <w:rPr>
          <w:rStyle w:val="22"/>
          <w:rFonts w:ascii="Times New Roman" w:hAnsi="Times New Roman" w:cs="Times New Roman"/>
          <w:color w:val="000000"/>
        </w:rPr>
        <w:t>дву</w:t>
      </w:r>
      <w:proofErr w:type="spellEnd"/>
      <w:r w:rsidRPr="00655D24">
        <w:rPr>
          <w:rStyle w:val="22"/>
          <w:rFonts w:ascii="Times New Roman" w:hAnsi="Times New Roman" w:cs="Times New Roman"/>
          <w:color w:val="000000"/>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lastRenderedPageBreak/>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655D24">
        <w:rPr>
          <w:rStyle w:val="22"/>
          <w:rFonts w:ascii="Times New Roman" w:hAnsi="Times New Roman" w:cs="Times New Roman"/>
          <w:color w:val="000000"/>
        </w:rPr>
        <w:t>што</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штобы</w:t>
      </w:r>
      <w:proofErr w:type="spellEnd"/>
      <w:r w:rsidRPr="00655D24">
        <w:rPr>
          <w:rStyle w:val="22"/>
          <w:rFonts w:ascii="Times New Roman" w:hAnsi="Times New Roman" w:cs="Times New Roman"/>
          <w:color w:val="000000"/>
        </w:rPr>
        <w:t xml:space="preserve">; кого, чего и окончания -ого, -его - как </w:t>
      </w:r>
      <w:proofErr w:type="spellStart"/>
      <w:r w:rsidRPr="00655D24">
        <w:rPr>
          <w:rStyle w:val="22"/>
          <w:rFonts w:ascii="Times New Roman" w:hAnsi="Times New Roman" w:cs="Times New Roman"/>
          <w:color w:val="000000"/>
        </w:rPr>
        <w:t>каво</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чево</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ова</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ева</w:t>
      </w:r>
      <w:proofErr w:type="spellEnd"/>
      <w:r w:rsidRPr="00655D24">
        <w:rPr>
          <w:rStyle w:val="22"/>
          <w:rFonts w:ascii="Times New Roman" w:hAnsi="Times New Roman" w:cs="Times New Roman"/>
          <w:color w:val="000000"/>
        </w:rPr>
        <w:t>; непроизносимые согласные в словах не произносятся (чу(в)</w:t>
      </w:r>
      <w:proofErr w:type="spellStart"/>
      <w:r w:rsidRPr="00655D24">
        <w:rPr>
          <w:rStyle w:val="22"/>
          <w:rFonts w:ascii="Times New Roman" w:hAnsi="Times New Roman" w:cs="Times New Roman"/>
          <w:color w:val="000000"/>
        </w:rPr>
        <w:t>ствуют</w:t>
      </w:r>
      <w:proofErr w:type="spellEnd"/>
      <w:r w:rsidRPr="00655D24">
        <w:rPr>
          <w:rStyle w:val="22"/>
          <w:rFonts w:ascii="Times New Roman" w:hAnsi="Times New Roman" w:cs="Times New Roman"/>
          <w:color w:val="000000"/>
        </w:rPr>
        <w:t>, со)л)</w:t>
      </w:r>
      <w:proofErr w:type="spellStart"/>
      <w:r w:rsidRPr="00655D24">
        <w:rPr>
          <w:rStyle w:val="22"/>
          <w:rFonts w:ascii="Times New Roman" w:hAnsi="Times New Roman" w:cs="Times New Roman"/>
          <w:color w:val="000000"/>
        </w:rPr>
        <w:t>нце</w:t>
      </w:r>
      <w:proofErr w:type="spellEnd"/>
      <w:r w:rsidRPr="00655D24">
        <w:rPr>
          <w:rStyle w:val="22"/>
          <w:rFonts w:ascii="Times New Roman" w:hAnsi="Times New Roman" w:cs="Times New Roman"/>
          <w:color w:val="000000"/>
        </w:rPr>
        <w:t xml:space="preserve">); соблюдение в речи правильного произношения следующих звукосочетаний (по надстрочному знаку): тс— </w:t>
      </w:r>
      <w:proofErr w:type="spellStart"/>
      <w:r w:rsidRPr="00655D24">
        <w:rPr>
          <w:rStyle w:val="22"/>
          <w:rFonts w:ascii="Times New Roman" w:hAnsi="Times New Roman" w:cs="Times New Roman"/>
          <w:color w:val="000000"/>
        </w:rPr>
        <w:t>дс</w:t>
      </w:r>
      <w:proofErr w:type="spellEnd"/>
      <w:r w:rsidRPr="00655D24">
        <w:rPr>
          <w:rStyle w:val="22"/>
          <w:rFonts w:ascii="Times New Roman" w:hAnsi="Times New Roman" w:cs="Times New Roman"/>
          <w:color w:val="000000"/>
        </w:rPr>
        <w:t xml:space="preserve"> (детство, Братск), </w:t>
      </w:r>
      <w:proofErr w:type="spellStart"/>
      <w:r w:rsidRPr="00655D24">
        <w:rPr>
          <w:rStyle w:val="22"/>
          <w:rFonts w:ascii="Times New Roman" w:hAnsi="Times New Roman" w:cs="Times New Roman"/>
          <w:color w:val="000000"/>
        </w:rPr>
        <w:t>стн</w:t>
      </w:r>
      <w:proofErr w:type="spellEnd"/>
      <w:r w:rsidRPr="00655D24">
        <w:rPr>
          <w:rStyle w:val="22"/>
          <w:rFonts w:ascii="Times New Roman" w:hAnsi="Times New Roman" w:cs="Times New Roman"/>
          <w:color w:val="000000"/>
        </w:rPr>
        <w:t xml:space="preserve"> — </w:t>
      </w:r>
      <w:proofErr w:type="spellStart"/>
      <w:r w:rsidRPr="00655D24">
        <w:rPr>
          <w:rStyle w:val="22"/>
          <w:rFonts w:ascii="Times New Roman" w:hAnsi="Times New Roman" w:cs="Times New Roman"/>
          <w:color w:val="000000"/>
        </w:rPr>
        <w:t>здн</w:t>
      </w:r>
      <w:proofErr w:type="spellEnd"/>
      <w:r w:rsidRPr="00655D24">
        <w:rPr>
          <w:rStyle w:val="22"/>
          <w:rFonts w:ascii="Times New Roman" w:hAnsi="Times New Roman" w:cs="Times New Roman"/>
          <w:color w:val="000000"/>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655D24">
        <w:rPr>
          <w:rStyle w:val="22"/>
          <w:rFonts w:ascii="Times New Roman" w:hAnsi="Times New Roman" w:cs="Times New Roman"/>
          <w:color w:val="000000"/>
        </w:rPr>
        <w:t>збратом</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здедушкой</w:t>
      </w:r>
      <w:proofErr w:type="spellEnd"/>
      <w:r w:rsidRPr="00655D24">
        <w:rPr>
          <w:rStyle w:val="22"/>
          <w:rFonts w:ascii="Times New Roman" w:hAnsi="Times New Roman" w:cs="Times New Roman"/>
          <w:color w:val="000000"/>
        </w:rPr>
        <w:t>; звук г перед к, т произносится как х (</w:t>
      </w:r>
      <w:proofErr w:type="spellStart"/>
      <w:r w:rsidRPr="00655D24">
        <w:rPr>
          <w:rStyle w:val="22"/>
          <w:rFonts w:ascii="Times New Roman" w:hAnsi="Times New Roman" w:cs="Times New Roman"/>
          <w:color w:val="000000"/>
        </w:rPr>
        <w:t>лехко</w:t>
      </w:r>
      <w:proofErr w:type="spellEnd"/>
      <w:r w:rsidRPr="00655D24">
        <w:rPr>
          <w:rStyle w:val="22"/>
          <w:rFonts w:ascii="Times New Roman" w:hAnsi="Times New Roman" w:cs="Times New Roman"/>
          <w:color w:val="000000"/>
        </w:rPr>
        <w:t xml:space="preserve">); сочетания </w:t>
      </w:r>
      <w:proofErr w:type="spellStart"/>
      <w:r w:rsidRPr="00655D24">
        <w:rPr>
          <w:rStyle w:val="22"/>
          <w:rFonts w:ascii="Times New Roman" w:hAnsi="Times New Roman" w:cs="Times New Roman"/>
          <w:color w:val="000000"/>
        </w:rPr>
        <w:t>сч</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зч</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жч</w:t>
      </w:r>
      <w:proofErr w:type="spellEnd"/>
      <w:r w:rsidRPr="00655D24">
        <w:rPr>
          <w:rStyle w:val="22"/>
          <w:rFonts w:ascii="Times New Roman" w:hAnsi="Times New Roman" w:cs="Times New Roman"/>
          <w:color w:val="000000"/>
        </w:rPr>
        <w:t xml:space="preserve"> произносятся как щ (щипать); окончания -</w:t>
      </w:r>
      <w:proofErr w:type="spellStart"/>
      <w:r w:rsidRPr="00655D24">
        <w:rPr>
          <w:rStyle w:val="22"/>
          <w:rFonts w:ascii="Times New Roman" w:hAnsi="Times New Roman" w:cs="Times New Roman"/>
          <w:color w:val="000000"/>
        </w:rPr>
        <w:t>тся</w:t>
      </w:r>
      <w:proofErr w:type="spellEnd"/>
      <w:r w:rsidRPr="00655D24">
        <w:rPr>
          <w:rStyle w:val="22"/>
          <w:rFonts w:ascii="Times New Roman" w:hAnsi="Times New Roman" w:cs="Times New Roman"/>
          <w:color w:val="000000"/>
        </w:rPr>
        <w:t>, -</w:t>
      </w:r>
      <w:proofErr w:type="spellStart"/>
      <w:r w:rsidRPr="00655D24">
        <w:rPr>
          <w:rStyle w:val="22"/>
          <w:rFonts w:ascii="Times New Roman" w:hAnsi="Times New Roman" w:cs="Times New Roman"/>
          <w:color w:val="000000"/>
        </w:rPr>
        <w:t>ться</w:t>
      </w:r>
      <w:proofErr w:type="spellEnd"/>
      <w:r w:rsidRPr="00655D24">
        <w:rPr>
          <w:rStyle w:val="22"/>
          <w:rFonts w:ascii="Times New Roman" w:hAnsi="Times New Roman" w:cs="Times New Roman"/>
          <w:color w:val="000000"/>
        </w:rPr>
        <w:t xml:space="preserve"> произносятся как </w:t>
      </w:r>
      <w:proofErr w:type="spellStart"/>
      <w:r w:rsidRPr="00655D24">
        <w:rPr>
          <w:rStyle w:val="22"/>
          <w:rFonts w:ascii="Times New Roman" w:hAnsi="Times New Roman" w:cs="Times New Roman"/>
          <w:color w:val="000000"/>
        </w:rPr>
        <w:t>цца</w:t>
      </w:r>
      <w:proofErr w:type="spellEnd"/>
      <w:r w:rsidRPr="00655D24">
        <w:rPr>
          <w:rStyle w:val="22"/>
          <w:rFonts w:ascii="Times New Roman" w:hAnsi="Times New Roman" w:cs="Times New Roman"/>
          <w:color w:val="000000"/>
        </w:rPr>
        <w:t>; свистящие с, з употребляются следующим за ним шипящим (</w:t>
      </w:r>
      <w:proofErr w:type="spellStart"/>
      <w:r w:rsidRPr="00655D24">
        <w:rPr>
          <w:rStyle w:val="22"/>
          <w:rFonts w:ascii="Times New Roman" w:hAnsi="Times New Roman" w:cs="Times New Roman"/>
          <w:color w:val="000000"/>
        </w:rPr>
        <w:t>шшил</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ижжарил</w:t>
      </w:r>
      <w:proofErr w:type="spellEnd"/>
      <w:r w:rsidRPr="00655D24">
        <w:rPr>
          <w:rStyle w:val="22"/>
          <w:rFonts w:ascii="Times New Roman" w:hAnsi="Times New Roman" w:cs="Times New Roman"/>
          <w:color w:val="000000"/>
        </w:rPr>
        <w:t>); соблюдение в речи правильного произношения следующих звукосочетаний (по надстрочному знаку): тс-</w:t>
      </w:r>
      <w:proofErr w:type="spellStart"/>
      <w:r w:rsidRPr="00655D24">
        <w:rPr>
          <w:rStyle w:val="22"/>
          <w:rFonts w:ascii="Times New Roman" w:hAnsi="Times New Roman" w:cs="Times New Roman"/>
          <w:color w:val="000000"/>
        </w:rPr>
        <w:t>дс</w:t>
      </w:r>
      <w:proofErr w:type="spellEnd"/>
      <w:r w:rsidRPr="00655D24">
        <w:rPr>
          <w:rStyle w:val="22"/>
          <w:rFonts w:ascii="Times New Roman" w:hAnsi="Times New Roman" w:cs="Times New Roman"/>
          <w:color w:val="000000"/>
        </w:rPr>
        <w:t xml:space="preserve"> (детство, Братск), </w:t>
      </w:r>
      <w:proofErr w:type="spellStart"/>
      <w:r w:rsidRPr="00655D24">
        <w:rPr>
          <w:rStyle w:val="22"/>
          <w:rFonts w:ascii="Times New Roman" w:hAnsi="Times New Roman" w:cs="Times New Roman"/>
          <w:color w:val="000000"/>
        </w:rPr>
        <w:t>стн-здн</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чесно</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позно</w:t>
      </w:r>
      <w:proofErr w:type="spellEnd"/>
      <w:r w:rsidRPr="00655D24">
        <w:rPr>
          <w:rStyle w:val="22"/>
          <w:rFonts w:ascii="Times New Roman" w:hAnsi="Times New Roman" w:cs="Times New Roman"/>
          <w:color w:val="000000"/>
        </w:rPr>
        <w:t>).</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Фраза</w:t>
      </w:r>
    </w:p>
    <w:p w:rsidR="00655D24" w:rsidRPr="00655D24" w:rsidRDefault="00655D24" w:rsidP="00655D24">
      <w:pPr>
        <w:pStyle w:val="210"/>
        <w:shd w:val="clear" w:color="auto" w:fill="auto"/>
        <w:tabs>
          <w:tab w:val="left" w:pos="5045"/>
          <w:tab w:val="left" w:pos="8016"/>
        </w:tabs>
        <w:ind w:firstLine="600"/>
        <w:rPr>
          <w:rFonts w:ascii="Times New Roman" w:hAnsi="Times New Roman" w:cs="Times New Roman"/>
        </w:rPr>
      </w:pPr>
      <w:r w:rsidRPr="00655D24">
        <w:rPr>
          <w:rStyle w:val="22"/>
          <w:rFonts w:ascii="Times New Roman" w:hAnsi="Times New Roman" w:cs="Times New Roman"/>
          <w:color w:val="000000"/>
        </w:rPr>
        <w:t>Произношение слов и фраз в темпе, близком к естественному; изменение темпа произношения:</w:t>
      </w:r>
      <w:r w:rsidRPr="00655D24">
        <w:rPr>
          <w:rStyle w:val="22"/>
          <w:rFonts w:ascii="Times New Roman" w:hAnsi="Times New Roman" w:cs="Times New Roman"/>
          <w:color w:val="000000"/>
        </w:rPr>
        <w:tab/>
        <w:t>говорить быстро,</w:t>
      </w:r>
      <w:r w:rsidRPr="00655D24">
        <w:rPr>
          <w:rStyle w:val="22"/>
          <w:rFonts w:ascii="Times New Roman" w:hAnsi="Times New Roman" w:cs="Times New Roman"/>
          <w:color w:val="000000"/>
        </w:rPr>
        <w:tab/>
        <w:t>медленно;</w:t>
      </w:r>
    </w:p>
    <w:p w:rsidR="00655D24" w:rsidRPr="00655D24" w:rsidRDefault="00655D24" w:rsidP="00655D24">
      <w:pPr>
        <w:pStyle w:val="210"/>
        <w:shd w:val="clear" w:color="auto" w:fill="auto"/>
        <w:tabs>
          <w:tab w:val="left" w:pos="5045"/>
          <w:tab w:val="left" w:pos="8016"/>
        </w:tabs>
        <w:rPr>
          <w:rFonts w:ascii="Times New Roman" w:hAnsi="Times New Roman" w:cs="Times New Roman"/>
        </w:rPr>
      </w:pPr>
      <w:r w:rsidRPr="00655D24">
        <w:rPr>
          <w:rStyle w:val="22"/>
          <w:rFonts w:ascii="Times New Roman" w:hAnsi="Times New Roman" w:cs="Times New Roman"/>
          <w:color w:val="000000"/>
        </w:rPr>
        <w:t>воспроизведение повествовательной</w:t>
      </w:r>
      <w:r w:rsidRPr="00655D24">
        <w:rPr>
          <w:rStyle w:val="22"/>
          <w:rFonts w:ascii="Times New Roman" w:hAnsi="Times New Roman" w:cs="Times New Roman"/>
          <w:color w:val="000000"/>
        </w:rPr>
        <w:tab/>
        <w:t>и вопросительной</w:t>
      </w:r>
      <w:r w:rsidRPr="00655D24">
        <w:rPr>
          <w:rStyle w:val="22"/>
          <w:rFonts w:ascii="Times New Roman" w:hAnsi="Times New Roman" w:cs="Times New Roman"/>
          <w:color w:val="000000"/>
        </w:rPr>
        <w:tab/>
        <w:t>интонации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(сопряжено и отражённо).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Воспроизведение повествовательной, вопросительной, побудительной и вопросительной интонации при чтении текста.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Произношение слов и фраз в темпе, присущем разговорной речи (отраженно и самостоятельно).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Воспроизведение всех видов интонации при ведении диалога.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Закрепление навыков умеренно беглого темпа речи. Выразительное чтение наизусть стихотворения, отрывка из художественной прозы. </w:t>
      </w:r>
      <w:r w:rsidRPr="00655D24">
        <w:rPr>
          <w:rStyle w:val="22"/>
          <w:rFonts w:ascii="Times New Roman" w:hAnsi="Times New Roman" w:cs="Times New Roman"/>
          <w:color w:val="000000"/>
        </w:rPr>
        <w:lastRenderedPageBreak/>
        <w:t>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655D24" w:rsidRPr="00655D24" w:rsidRDefault="00655D24" w:rsidP="00655D24">
      <w:pPr>
        <w:pStyle w:val="310"/>
        <w:shd w:val="clear" w:color="auto" w:fill="auto"/>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5. Математика</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Числа и величины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Арифметические действия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Алгоритмы письменного сложения, вычитания, умножения и деления многозначных чисел.</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Работа с текстовыми задачами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lastRenderedPageBreak/>
        <w:t xml:space="preserve">Решение текстовых задач арифметическим способом. Задачи, содержащие отношения «больше (меньше) на...», «больше (меньше) </w:t>
      </w:r>
      <w:proofErr w:type="gramStart"/>
      <w:r w:rsidRPr="00655D24">
        <w:rPr>
          <w:rStyle w:val="22"/>
          <w:rFonts w:ascii="Times New Roman" w:hAnsi="Times New Roman" w:cs="Times New Roman"/>
          <w:color w:val="000000"/>
        </w:rPr>
        <w:t>в...</w:t>
      </w:r>
      <w:proofErr w:type="gramEnd"/>
      <w:r w:rsidRPr="00655D24">
        <w:rPr>
          <w:rStyle w:val="22"/>
          <w:rFonts w:ascii="Times New Roman" w:hAnsi="Times New Roman" w:cs="Times New Roman"/>
          <w:color w:val="000000"/>
        </w:rPr>
        <w:t>».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Задачи на нахождение доли целого и целого по его доле. </w:t>
      </w:r>
      <w:r w:rsidRPr="00655D24">
        <w:rPr>
          <w:rStyle w:val="24"/>
          <w:rFonts w:ascii="Times New Roman" w:hAnsi="Times New Roman" w:cs="Times New Roman"/>
          <w:color w:val="000000"/>
        </w:rPr>
        <w:t xml:space="preserve">Пространственные отношения. Геометрические фигуры </w:t>
      </w:r>
      <w:r w:rsidRPr="00655D24">
        <w:rPr>
          <w:rStyle w:val="22"/>
          <w:rFonts w:ascii="Times New Roman" w:hAnsi="Times New Roman" w:cs="Times New Roman"/>
          <w:color w:val="000000"/>
        </w:rPr>
        <w:t>Взаимное расположение предметов в пространстве и на плоскости (выше-ниже, слева-справа, сверху-снизу, ближе—дальше, между и пр.) Распознавание геометрических фигур: точка, линия (кривая, прямая), отрезок, ломаная, угол, многоугольник, треугольник, прямоугольник, квадрат, окружность, круг. Геометрические формы в окружающем мире. Распознавание и называние: куб, шар, параллелепипед, пирамида, цилиндр, конус.</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Геометрические величины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Геометрические величины и их измерение. Измерение длины отрезка. Единицы длины (мм, см, </w:t>
      </w:r>
      <w:proofErr w:type="spellStart"/>
      <w:r w:rsidRPr="00655D24">
        <w:rPr>
          <w:rStyle w:val="22"/>
          <w:rFonts w:ascii="Times New Roman" w:hAnsi="Times New Roman" w:cs="Times New Roman"/>
          <w:color w:val="000000"/>
        </w:rPr>
        <w:t>дм</w:t>
      </w:r>
      <w:proofErr w:type="spellEnd"/>
      <w:r w:rsidRPr="00655D24">
        <w:rPr>
          <w:rStyle w:val="22"/>
          <w:rFonts w:ascii="Times New Roman" w:hAnsi="Times New Roman" w:cs="Times New Roman"/>
          <w:color w:val="000000"/>
        </w:rPr>
        <w:t>, м, км). Периметр. Вычисление периметра многоугольника.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Площадь геометрической фигуры. Единицы площади (см</w:t>
      </w:r>
      <w:r w:rsidRPr="00655D24">
        <w:rPr>
          <w:rStyle w:val="22"/>
          <w:rFonts w:ascii="Times New Roman" w:hAnsi="Times New Roman" w:cs="Times New Roman"/>
          <w:color w:val="000000"/>
          <w:vertAlign w:val="superscript"/>
        </w:rPr>
        <w:t>2</w:t>
      </w:r>
      <w:r w:rsidRPr="00655D24">
        <w:rPr>
          <w:rStyle w:val="22"/>
          <w:rFonts w:ascii="Times New Roman" w:hAnsi="Times New Roman" w:cs="Times New Roman"/>
          <w:color w:val="000000"/>
        </w:rPr>
        <w:t>, дм</w:t>
      </w:r>
      <w:r w:rsidRPr="00655D24">
        <w:rPr>
          <w:rStyle w:val="22"/>
          <w:rFonts w:ascii="Times New Roman" w:hAnsi="Times New Roman" w:cs="Times New Roman"/>
          <w:color w:val="000000"/>
          <w:vertAlign w:val="superscript"/>
        </w:rPr>
        <w:t>2</w:t>
      </w:r>
      <w:r w:rsidRPr="00655D24">
        <w:rPr>
          <w:rStyle w:val="22"/>
          <w:rFonts w:ascii="Times New Roman" w:hAnsi="Times New Roman" w:cs="Times New Roman"/>
          <w:color w:val="000000"/>
        </w:rPr>
        <w:t>, м</w:t>
      </w:r>
      <w:r w:rsidRPr="00655D24">
        <w:rPr>
          <w:rStyle w:val="22"/>
          <w:rFonts w:ascii="Times New Roman" w:hAnsi="Times New Roman" w:cs="Times New Roman"/>
          <w:color w:val="000000"/>
          <w:vertAlign w:val="superscript"/>
        </w:rPr>
        <w:t>2</w:t>
      </w:r>
      <w:r w:rsidRPr="00655D24">
        <w:rPr>
          <w:rStyle w:val="22"/>
          <w:rFonts w:ascii="Times New Roman" w:hAnsi="Times New Roman" w:cs="Times New Roman"/>
          <w:color w:val="000000"/>
        </w:rPr>
        <w:t>). Точное и приближённое измерение площади геометрической фигуры. Вычисление площади прямоугольника.</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Работа с информацией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Построение простейших выражений с помощью логических связок и слов («и»; «не»; «если</w:t>
      </w:r>
      <w:proofErr w:type="gramStart"/>
      <w:r w:rsidRPr="00655D24">
        <w:rPr>
          <w:rStyle w:val="22"/>
          <w:rFonts w:ascii="Times New Roman" w:hAnsi="Times New Roman" w:cs="Times New Roman"/>
          <w:color w:val="000000"/>
        </w:rPr>
        <w:t>.</w:t>
      </w:r>
      <w:proofErr w:type="gramEnd"/>
      <w:r w:rsidRPr="00655D24">
        <w:rPr>
          <w:rStyle w:val="22"/>
          <w:rFonts w:ascii="Times New Roman" w:hAnsi="Times New Roman" w:cs="Times New Roman"/>
          <w:color w:val="000000"/>
        </w:rPr>
        <w:t xml:space="preserve"> то.»; «верно/неверно, что.»; «каждый»; «все»; «некоторые»); истинность утверждений.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Составление конечной последовательности (цепочки) предметов, чисел, геометрических фигур и др. по правилу.</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Составление, запись и выполнение простого алгоритма, плана поиска информации.</w:t>
      </w:r>
    </w:p>
    <w:p w:rsidR="00655D24" w:rsidRPr="00655D24" w:rsidRDefault="00655D24" w:rsidP="00655D24">
      <w:pPr>
        <w:pStyle w:val="210"/>
        <w:shd w:val="clear" w:color="auto" w:fill="auto"/>
        <w:tabs>
          <w:tab w:val="left" w:pos="2429"/>
          <w:tab w:val="left" w:pos="4402"/>
          <w:tab w:val="left" w:pos="8367"/>
        </w:tabs>
        <w:ind w:firstLine="600"/>
        <w:rPr>
          <w:rFonts w:ascii="Times New Roman" w:hAnsi="Times New Roman" w:cs="Times New Roman"/>
        </w:rPr>
      </w:pPr>
      <w:r w:rsidRPr="00655D24">
        <w:rPr>
          <w:rStyle w:val="22"/>
          <w:rFonts w:ascii="Times New Roman" w:hAnsi="Times New Roman" w:cs="Times New Roman"/>
          <w:color w:val="000000"/>
        </w:rPr>
        <w:lastRenderedPageBreak/>
        <w:t>Чтение и</w:t>
      </w:r>
      <w:r w:rsidRPr="00655D24">
        <w:rPr>
          <w:rStyle w:val="22"/>
          <w:rFonts w:ascii="Times New Roman" w:hAnsi="Times New Roman" w:cs="Times New Roman"/>
          <w:color w:val="000000"/>
        </w:rPr>
        <w:tab/>
        <w:t>заполнение</w:t>
      </w:r>
      <w:r w:rsidRPr="00655D24">
        <w:rPr>
          <w:rStyle w:val="22"/>
          <w:rFonts w:ascii="Times New Roman" w:hAnsi="Times New Roman" w:cs="Times New Roman"/>
          <w:color w:val="000000"/>
        </w:rPr>
        <w:tab/>
        <w:t>таблицы. Интерпретация</w:t>
      </w:r>
      <w:r w:rsidRPr="00655D24">
        <w:rPr>
          <w:rStyle w:val="22"/>
          <w:rFonts w:ascii="Times New Roman" w:hAnsi="Times New Roman" w:cs="Times New Roman"/>
          <w:color w:val="000000"/>
        </w:rPr>
        <w:tab/>
        <w:t>данных</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таблицы. Чтение столбчатой диаграммы. Создание простейшей информационной модели (схема, таблица, цепочка).</w:t>
      </w:r>
    </w:p>
    <w:p w:rsidR="00655D24" w:rsidRPr="00655D24" w:rsidRDefault="00655D24" w:rsidP="00655D24">
      <w:pPr>
        <w:pStyle w:val="13"/>
        <w:keepNext/>
        <w:keepLines/>
        <w:numPr>
          <w:ilvl w:val="0"/>
          <w:numId w:val="13"/>
        </w:numPr>
        <w:shd w:val="clear" w:color="auto" w:fill="auto"/>
        <w:tabs>
          <w:tab w:val="left" w:pos="982"/>
        </w:tabs>
        <w:spacing w:before="0"/>
        <w:ind w:firstLine="600"/>
        <w:rPr>
          <w:rFonts w:ascii="Times New Roman" w:hAnsi="Times New Roman" w:cs="Times New Roman"/>
        </w:rPr>
      </w:pPr>
      <w:bookmarkStart w:id="5" w:name="bookmark12"/>
      <w:r w:rsidRPr="00655D24">
        <w:rPr>
          <w:rStyle w:val="12"/>
          <w:rFonts w:ascii="Times New Roman" w:hAnsi="Times New Roman" w:cs="Times New Roman"/>
          <w:b/>
          <w:bCs/>
          <w:color w:val="000000"/>
        </w:rPr>
        <w:t>Окружающий мир (Человек, природа, общество)</w:t>
      </w:r>
      <w:bookmarkEnd w:id="5"/>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Человек и природа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655D24" w:rsidRPr="00655D24" w:rsidRDefault="00655D24" w:rsidP="00655D24">
      <w:pPr>
        <w:pStyle w:val="210"/>
        <w:shd w:val="clear" w:color="auto" w:fill="auto"/>
        <w:tabs>
          <w:tab w:val="left" w:pos="4410"/>
          <w:tab w:val="left" w:pos="8367"/>
        </w:tabs>
        <w:ind w:firstLine="600"/>
        <w:rPr>
          <w:rFonts w:ascii="Times New Roman" w:hAnsi="Times New Roman" w:cs="Times New Roman"/>
        </w:rPr>
      </w:pPr>
      <w:r w:rsidRPr="00655D24">
        <w:rPr>
          <w:rStyle w:val="22"/>
          <w:rFonts w:ascii="Times New Roman" w:hAnsi="Times New Roman" w:cs="Times New Roman"/>
          <w:color w:val="000000"/>
        </w:rPr>
        <w:t>Вещество - то, из чего</w:t>
      </w:r>
      <w:r w:rsidRPr="00655D24">
        <w:rPr>
          <w:rStyle w:val="22"/>
          <w:rFonts w:ascii="Times New Roman" w:hAnsi="Times New Roman" w:cs="Times New Roman"/>
          <w:color w:val="000000"/>
        </w:rPr>
        <w:tab/>
        <w:t>состоят все природные</w:t>
      </w:r>
      <w:r w:rsidRPr="00655D24">
        <w:rPr>
          <w:rStyle w:val="22"/>
          <w:rFonts w:ascii="Times New Roman" w:hAnsi="Times New Roman" w:cs="Times New Roman"/>
          <w:color w:val="000000"/>
        </w:rPr>
        <w:tab/>
        <w:t>объекты</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Звёзды и планеты.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655D24" w:rsidRPr="00655D24" w:rsidRDefault="00655D24" w:rsidP="00655D24">
      <w:pPr>
        <w:pStyle w:val="210"/>
        <w:shd w:val="clear" w:color="auto" w:fill="auto"/>
        <w:tabs>
          <w:tab w:val="left" w:pos="8367"/>
        </w:tabs>
        <w:ind w:left="740"/>
        <w:rPr>
          <w:rFonts w:ascii="Times New Roman" w:hAnsi="Times New Roman" w:cs="Times New Roman"/>
        </w:rPr>
      </w:pPr>
      <w:r w:rsidRPr="00655D24">
        <w:rPr>
          <w:rStyle w:val="22"/>
          <w:rFonts w:ascii="Times New Roman" w:hAnsi="Times New Roman" w:cs="Times New Roman"/>
          <w:color w:val="000000"/>
        </w:rPr>
        <w:t>Важнейшие природные объекты своей страны,</w:t>
      </w:r>
      <w:r w:rsidRPr="00655D24">
        <w:rPr>
          <w:rStyle w:val="22"/>
          <w:rFonts w:ascii="Times New Roman" w:hAnsi="Times New Roman" w:cs="Times New Roman"/>
          <w:color w:val="000000"/>
        </w:rPr>
        <w:tab/>
        <w:t>района.</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Ориентирование на местности. Компас.</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Смена дня и ночи на Земле. Вращение Земли как причина смены дня и ночи. Времена года, их особенности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Обращение Земли вокруг Солнца как причина смены времён года. Смена времён года в родном крае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Погода, её составляющие (температура воздуха, </w:t>
      </w:r>
      <w:proofErr w:type="spellStart"/>
      <w:proofErr w:type="gramStart"/>
      <w:r w:rsidRPr="00655D24">
        <w:rPr>
          <w:rStyle w:val="22"/>
          <w:rFonts w:ascii="Times New Roman" w:hAnsi="Times New Roman" w:cs="Times New Roman"/>
          <w:color w:val="000000"/>
        </w:rPr>
        <w:t>облачность,осадки</w:t>
      </w:r>
      <w:proofErr w:type="spellEnd"/>
      <w:proofErr w:type="gramEnd"/>
      <w:r w:rsidRPr="00655D24">
        <w:rPr>
          <w:rStyle w:val="22"/>
          <w:rFonts w:ascii="Times New Roman" w:hAnsi="Times New Roman" w:cs="Times New Roman"/>
          <w:color w:val="000000"/>
        </w:rPr>
        <w:t>, ветер). Наблюдение за погодой своего края.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Воздух — смесь газов. Свойства воздуха. Значение воздуха для растений, животных, человека.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Почва, её состав, значение для живой природы и </w:t>
      </w:r>
      <w:proofErr w:type="spellStart"/>
      <w:r w:rsidRPr="00655D24">
        <w:rPr>
          <w:rStyle w:val="22"/>
          <w:rFonts w:ascii="Times New Roman" w:hAnsi="Times New Roman" w:cs="Times New Roman"/>
          <w:color w:val="000000"/>
        </w:rPr>
        <w:t>дляхозяйственной</w:t>
      </w:r>
      <w:proofErr w:type="spellEnd"/>
      <w:r w:rsidRPr="00655D24">
        <w:rPr>
          <w:rStyle w:val="22"/>
          <w:rFonts w:ascii="Times New Roman" w:hAnsi="Times New Roman" w:cs="Times New Roman"/>
          <w:color w:val="000000"/>
        </w:rPr>
        <w:t xml:space="preserve"> жизни человека.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Грибы: съедобные и ядовитые. Правила сбора грибов.</w:t>
      </w:r>
    </w:p>
    <w:p w:rsidR="00655D24" w:rsidRPr="00655D24" w:rsidRDefault="00655D24" w:rsidP="00655D24">
      <w:pPr>
        <w:pStyle w:val="210"/>
        <w:shd w:val="clear" w:color="auto" w:fill="auto"/>
        <w:tabs>
          <w:tab w:val="left" w:pos="1459"/>
        </w:tabs>
        <w:ind w:firstLine="600"/>
        <w:rPr>
          <w:rFonts w:ascii="Times New Roman" w:hAnsi="Times New Roman" w:cs="Times New Roman"/>
        </w:rPr>
      </w:pPr>
      <w:r w:rsidRPr="00655D24">
        <w:rPr>
          <w:rStyle w:val="22"/>
          <w:rFonts w:ascii="Times New Roman" w:hAnsi="Times New Roman" w:cs="Times New Roman"/>
          <w:color w:val="000000"/>
        </w:rPr>
        <w:t>Животные, их разнообразие. Условия, необходимые для жизни животных (воздух, вода, тепло, пища). Насекомые, рыбы, птицы, звери, их отличия.</w:t>
      </w:r>
      <w:r w:rsidRPr="00655D24">
        <w:rPr>
          <w:rStyle w:val="22"/>
          <w:rFonts w:ascii="Times New Roman" w:hAnsi="Times New Roman" w:cs="Times New Roman"/>
          <w:color w:val="000000"/>
        </w:rPr>
        <w:tab/>
        <w:t>Особенности питания разных животных (хищные,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Лес, луг, водоём — единство живой и неживой природы (солнечный свет, воздух, вода, почва, растения, животные</w:t>
      </w:r>
      <w:proofErr w:type="gramStart"/>
      <w:r w:rsidRPr="00655D24">
        <w:rPr>
          <w:rStyle w:val="22"/>
          <w:rFonts w:ascii="Times New Roman" w:hAnsi="Times New Roman" w:cs="Times New Roman"/>
          <w:color w:val="000000"/>
        </w:rPr>
        <w:t>).Круговорот</w:t>
      </w:r>
      <w:proofErr w:type="gramEnd"/>
      <w:r w:rsidRPr="00655D24">
        <w:rPr>
          <w:rStyle w:val="22"/>
          <w:rFonts w:ascii="Times New Roman" w:hAnsi="Times New Roman" w:cs="Times New Roman"/>
          <w:color w:val="000000"/>
        </w:rPr>
        <w:t xml:space="preserve"> веществ. Взаимосвязи в природном сообществе: растения — пища и укрытие для животных; животные </w:t>
      </w:r>
      <w:r w:rsidRPr="00655D24">
        <w:rPr>
          <w:rStyle w:val="22"/>
          <w:rFonts w:ascii="Times New Roman" w:hAnsi="Times New Roman" w:cs="Times New Roman"/>
          <w:color w:val="000000"/>
        </w:rPr>
        <w:lastRenderedPageBreak/>
        <w:t>—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здоровья окружающих его людей. Внимание, уважительное отношение к людям с ограниченными возможностями здоровья, забота о них.</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Человек и общество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w:t>
      </w:r>
      <w:r w:rsidRPr="00655D24">
        <w:rPr>
          <w:rStyle w:val="22"/>
          <w:rFonts w:ascii="Times New Roman" w:hAnsi="Times New Roman" w:cs="Times New Roman"/>
          <w:color w:val="000000"/>
        </w:rPr>
        <w:lastRenderedPageBreak/>
        <w:t>общества.</w:t>
      </w:r>
    </w:p>
    <w:p w:rsidR="00655D24" w:rsidRPr="00655D24" w:rsidRDefault="00655D24" w:rsidP="00655D24">
      <w:pPr>
        <w:pStyle w:val="210"/>
        <w:shd w:val="clear" w:color="auto" w:fill="auto"/>
        <w:tabs>
          <w:tab w:val="left" w:pos="2621"/>
        </w:tabs>
        <w:ind w:firstLine="600"/>
        <w:rPr>
          <w:rFonts w:ascii="Times New Roman" w:hAnsi="Times New Roman" w:cs="Times New Roman"/>
        </w:rPr>
      </w:pPr>
      <w:r w:rsidRPr="00655D24">
        <w:rPr>
          <w:rStyle w:val="22"/>
          <w:rFonts w:ascii="Times New Roman" w:hAnsi="Times New Roman" w:cs="Times New Roman"/>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r w:rsidRPr="00655D24">
        <w:rPr>
          <w:rStyle w:val="22"/>
          <w:rFonts w:ascii="Times New Roman" w:hAnsi="Times New Roman" w:cs="Times New Roman"/>
          <w:color w:val="000000"/>
        </w:rPr>
        <w:tab/>
        <w:t>Культура общения с представителями разных</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национальностей, социальных групп: проявление уважения, взаимопомощи, умения прислушиваться к чужому мнению.</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Общественный транспорт. Транспорт города или села. Наземный, воздушный и водный транспорт. Правила пользования транспортом.</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Средства массовой информации: радио, телевидение, пресса, Интернет.</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sidRPr="00655D24">
        <w:rPr>
          <w:rStyle w:val="22"/>
          <w:rFonts w:ascii="Times New Roman" w:hAnsi="Times New Roman" w:cs="Times New Roman"/>
          <w:color w:val="000000"/>
        </w:rPr>
        <w:lastRenderedPageBreak/>
        <w:t>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Россия на карте, государственная граница России.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Москва — столица России. Достопримечательности Москвы: Кремль, Красная площадь, Большой театр и др. Расположение Москвы на карте.</w:t>
      </w:r>
    </w:p>
    <w:p w:rsidR="00655D24" w:rsidRPr="00655D24" w:rsidRDefault="00655D24" w:rsidP="00655D24">
      <w:pPr>
        <w:pStyle w:val="210"/>
        <w:shd w:val="clear" w:color="auto" w:fill="auto"/>
        <w:tabs>
          <w:tab w:val="left" w:pos="6470"/>
        </w:tabs>
        <w:ind w:firstLine="600"/>
        <w:rPr>
          <w:rFonts w:ascii="Times New Roman" w:hAnsi="Times New Roman" w:cs="Times New Roman"/>
        </w:rPr>
      </w:pPr>
      <w:r w:rsidRPr="00655D24">
        <w:rPr>
          <w:rStyle w:val="22"/>
          <w:rFonts w:ascii="Times New Roman" w:hAnsi="Times New Roman" w:cs="Times New Roman"/>
          <w:color w:val="000000"/>
        </w:rPr>
        <w:t>Города России. Санкт-Петербург:</w:t>
      </w:r>
      <w:r w:rsidRPr="00655D24">
        <w:rPr>
          <w:rStyle w:val="22"/>
          <w:rFonts w:ascii="Times New Roman" w:hAnsi="Times New Roman" w:cs="Times New Roman"/>
          <w:color w:val="000000"/>
        </w:rPr>
        <w:tab/>
        <w:t>достопримечательности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Россия — многонациональная страна. Народы, населяющие Россию, их обычаи, характерные особенности быта (по выбору).</w:t>
      </w:r>
    </w:p>
    <w:p w:rsidR="00655D24" w:rsidRPr="00655D24" w:rsidRDefault="00655D24" w:rsidP="00655D24">
      <w:pPr>
        <w:pStyle w:val="210"/>
        <w:shd w:val="clear" w:color="auto" w:fill="auto"/>
        <w:tabs>
          <w:tab w:val="left" w:pos="6456"/>
        </w:tabs>
        <w:ind w:firstLine="600"/>
        <w:rPr>
          <w:rFonts w:ascii="Times New Roman" w:hAnsi="Times New Roman" w:cs="Times New Roman"/>
        </w:rPr>
      </w:pPr>
      <w:r w:rsidRPr="00655D24">
        <w:rPr>
          <w:rStyle w:val="22"/>
          <w:rFonts w:ascii="Times New Roman" w:hAnsi="Times New Roman" w:cs="Times New Roman"/>
          <w:color w:val="000000"/>
        </w:rPr>
        <w:t>Родной край — частица России. Родной город (населённый пункт), регион (область, край, республика):</w:t>
      </w:r>
      <w:r w:rsidRPr="00655D24">
        <w:rPr>
          <w:rStyle w:val="22"/>
          <w:rFonts w:ascii="Times New Roman" w:hAnsi="Times New Roman" w:cs="Times New Roman"/>
          <w:color w:val="000000"/>
        </w:rPr>
        <w:tab/>
        <w:t>название, основные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lastRenderedPageBreak/>
        <w:t>Правила безопасной жизни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Ценность здоровья и здорового образа жизни.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655D24">
        <w:rPr>
          <w:rStyle w:val="24"/>
          <w:rFonts w:ascii="Times New Roman" w:hAnsi="Times New Roman" w:cs="Times New Roman"/>
          <w:color w:val="000000"/>
        </w:rPr>
        <w:t xml:space="preserve">(ушиб, порез, ожог), </w:t>
      </w:r>
      <w:r w:rsidRPr="00655D24">
        <w:rPr>
          <w:rStyle w:val="22"/>
          <w:rFonts w:ascii="Times New Roman" w:hAnsi="Times New Roman" w:cs="Times New Roman"/>
          <w:color w:val="000000"/>
        </w:rPr>
        <w:t>обмораживании, перегреве.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Правила безопасного поведения в природе.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Забота о здоровье и безопасности окружающих людей — нравственный долг каждого человека.</w:t>
      </w:r>
    </w:p>
    <w:p w:rsidR="00655D24" w:rsidRPr="00655D24" w:rsidRDefault="00655D24" w:rsidP="00655D24">
      <w:pPr>
        <w:pStyle w:val="13"/>
        <w:keepNext/>
        <w:keepLines/>
        <w:shd w:val="clear" w:color="auto" w:fill="auto"/>
        <w:spacing w:before="0"/>
        <w:ind w:firstLine="600"/>
        <w:rPr>
          <w:rFonts w:ascii="Times New Roman" w:hAnsi="Times New Roman" w:cs="Times New Roman"/>
        </w:rPr>
      </w:pPr>
      <w:bookmarkStart w:id="6" w:name="bookmark13"/>
      <w:r w:rsidRPr="00655D24">
        <w:rPr>
          <w:rStyle w:val="12"/>
          <w:rFonts w:ascii="Times New Roman" w:hAnsi="Times New Roman" w:cs="Times New Roman"/>
          <w:b/>
          <w:bCs/>
          <w:color w:val="000000"/>
        </w:rPr>
        <w:t>7.Основы религиозных культур и светской этики</w:t>
      </w:r>
      <w:bookmarkEnd w:id="6"/>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Россия — наша Родина.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Культура и религия. Праздники в религиях мира.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Представление о светской этике, об отечественных традиционных религиях, их роли в культуре, истории и современности России.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655D24" w:rsidRPr="00655D24" w:rsidRDefault="00655D24" w:rsidP="00655D24">
      <w:pPr>
        <w:pStyle w:val="310"/>
        <w:numPr>
          <w:ilvl w:val="0"/>
          <w:numId w:val="14"/>
        </w:numPr>
        <w:shd w:val="clear" w:color="auto" w:fill="auto"/>
        <w:tabs>
          <w:tab w:val="left" w:pos="922"/>
        </w:tabs>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Изобразительное искусство</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Виды художественной деятельности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Рисунок. </w:t>
      </w:r>
      <w:r w:rsidRPr="00655D24">
        <w:rPr>
          <w:rStyle w:val="22"/>
          <w:rFonts w:ascii="Times New Roman" w:hAnsi="Times New Roman" w:cs="Times New Roman"/>
          <w:color w:val="000000"/>
        </w:rPr>
        <w:t xml:space="preserve">Материалы для рисунка: карандаш, ручка, фломастер, уголь, пастель, мелки и т. д. Приёмы работы с различными графическими </w:t>
      </w:r>
      <w:r w:rsidRPr="00655D24">
        <w:rPr>
          <w:rStyle w:val="22"/>
          <w:rFonts w:ascii="Times New Roman" w:hAnsi="Times New Roman" w:cs="Times New Roman"/>
          <w:color w:val="000000"/>
        </w:rPr>
        <w:lastRenderedPageBreak/>
        <w:t>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Живопись. </w:t>
      </w:r>
      <w:r w:rsidRPr="00655D24">
        <w:rPr>
          <w:rStyle w:val="22"/>
          <w:rFonts w:ascii="Times New Roman" w:hAnsi="Times New Roman" w:cs="Times New Roman"/>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Выбор средств художественной выразительности для создания живописного образа в соответствии с поставленными задачами.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Скульптура. </w:t>
      </w:r>
      <w:r w:rsidRPr="00655D24">
        <w:rPr>
          <w:rStyle w:val="22"/>
          <w:rFonts w:ascii="Times New Roman" w:hAnsi="Times New Roman" w:cs="Times New Roman"/>
          <w:color w:val="00000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Художественное конструирование и дизайн. </w:t>
      </w:r>
      <w:r w:rsidRPr="00655D24">
        <w:rPr>
          <w:rStyle w:val="22"/>
          <w:rFonts w:ascii="Times New Roman" w:hAnsi="Times New Roman" w:cs="Times New Roman"/>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Представление о возможностях использования навыков художественного конструирования и моделирования в жизни человека.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Декоративно-прикладное искусство. </w:t>
      </w:r>
      <w:r w:rsidRPr="00655D24">
        <w:rPr>
          <w:rStyle w:val="22"/>
          <w:rFonts w:ascii="Times New Roman" w:hAnsi="Times New Roman" w:cs="Times New Roman"/>
          <w:color w:val="000000"/>
        </w:rPr>
        <w:t>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Разнообразие форм в природе как основа декоративных форм в </w:t>
      </w:r>
      <w:r w:rsidRPr="00655D24">
        <w:rPr>
          <w:rStyle w:val="22"/>
          <w:rFonts w:ascii="Times New Roman" w:hAnsi="Times New Roman" w:cs="Times New Roman"/>
          <w:color w:val="000000"/>
        </w:rPr>
        <w:lastRenderedPageBreak/>
        <w:t>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Композиция. </w:t>
      </w:r>
      <w:r w:rsidRPr="00655D24">
        <w:rPr>
          <w:rStyle w:val="22"/>
          <w:rFonts w:ascii="Times New Roman" w:hAnsi="Times New Roman" w:cs="Times New Roman"/>
          <w:color w:val="00000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Цвет. </w:t>
      </w:r>
      <w:r w:rsidRPr="00655D24">
        <w:rPr>
          <w:rStyle w:val="22"/>
          <w:rFonts w:ascii="Times New Roman" w:hAnsi="Times New Roman" w:cs="Times New Roman"/>
          <w:color w:val="000000"/>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655D24">
        <w:rPr>
          <w:rStyle w:val="22"/>
          <w:rFonts w:ascii="Times New Roman" w:hAnsi="Times New Roman" w:cs="Times New Roman"/>
          <w:color w:val="000000"/>
        </w:rPr>
        <w:t>цветоведения</w:t>
      </w:r>
      <w:proofErr w:type="spellEnd"/>
      <w:r w:rsidRPr="00655D24">
        <w:rPr>
          <w:rStyle w:val="22"/>
          <w:rFonts w:ascii="Times New Roman" w:hAnsi="Times New Roman" w:cs="Times New Roman"/>
          <w:color w:val="000000"/>
        </w:rPr>
        <w:t>. Передача с помощью цвета характера персонажа, его эмоционального состояния.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Линия. </w:t>
      </w:r>
      <w:r w:rsidRPr="00655D24">
        <w:rPr>
          <w:rStyle w:val="22"/>
          <w:rFonts w:ascii="Times New Roman" w:hAnsi="Times New Roman" w:cs="Times New Roman"/>
          <w:color w:val="00000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Форма. </w:t>
      </w:r>
      <w:r w:rsidRPr="00655D24">
        <w:rPr>
          <w:rStyle w:val="22"/>
          <w:rFonts w:ascii="Times New Roman" w:hAnsi="Times New Roman" w:cs="Times New Roman"/>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Объём. </w:t>
      </w:r>
      <w:r w:rsidRPr="00655D24">
        <w:rPr>
          <w:rStyle w:val="22"/>
          <w:rFonts w:ascii="Times New Roman" w:hAnsi="Times New Roman" w:cs="Times New Roman"/>
          <w:color w:val="000000"/>
        </w:rPr>
        <w:t>Объём в пространстве и объём на плоскости. Способы передачи объёма. Выразительность объёмных композиций.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Ритм. </w:t>
      </w:r>
      <w:r w:rsidRPr="00655D24">
        <w:rPr>
          <w:rStyle w:val="22"/>
          <w:rFonts w:ascii="Times New Roman" w:hAnsi="Times New Roman" w:cs="Times New Roman"/>
          <w:color w:val="000000"/>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Значимые темы искусства.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lastRenderedPageBreak/>
        <w:t xml:space="preserve">Земля — наш общий дом. </w:t>
      </w:r>
      <w:r w:rsidRPr="00655D24">
        <w:rPr>
          <w:rStyle w:val="22"/>
          <w:rFonts w:ascii="Times New Roman" w:hAnsi="Times New Roman" w:cs="Times New Roman"/>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 д.</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Родина моя — Россия. </w:t>
      </w:r>
      <w:r w:rsidRPr="00655D24">
        <w:rPr>
          <w:rStyle w:val="22"/>
          <w:rFonts w:ascii="Times New Roman" w:hAnsi="Times New Roman" w:cs="Times New Roman"/>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Искусство дарит людям красоту. </w:t>
      </w:r>
      <w:r w:rsidRPr="00655D24">
        <w:rPr>
          <w:rStyle w:val="22"/>
          <w:rFonts w:ascii="Times New Roman" w:hAnsi="Times New Roman" w:cs="Times New Roman"/>
          <w:color w:val="000000"/>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Опыт художественно-творческой деятельности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655D24">
        <w:rPr>
          <w:rStyle w:val="22"/>
          <w:rFonts w:ascii="Times New Roman" w:hAnsi="Times New Roman" w:cs="Times New Roman"/>
          <w:color w:val="000000"/>
        </w:rPr>
        <w:t>бумагопластики</w:t>
      </w:r>
      <w:proofErr w:type="spellEnd"/>
      <w:r w:rsidRPr="00655D24">
        <w:rPr>
          <w:rStyle w:val="22"/>
          <w:rFonts w:ascii="Times New Roman" w:hAnsi="Times New Roman" w:cs="Times New Roman"/>
          <w:color w:val="000000"/>
        </w:rPr>
        <w:t>.</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655D24">
        <w:rPr>
          <w:rStyle w:val="22"/>
          <w:rFonts w:ascii="Times New Roman" w:hAnsi="Times New Roman" w:cs="Times New Roman"/>
          <w:color w:val="000000"/>
        </w:rPr>
        <w:t>граттажа</w:t>
      </w:r>
      <w:proofErr w:type="spellEnd"/>
      <w:r w:rsidRPr="00655D24">
        <w:rPr>
          <w:rStyle w:val="22"/>
          <w:rFonts w:ascii="Times New Roman" w:hAnsi="Times New Roman" w:cs="Times New Roman"/>
          <w:color w:val="000000"/>
        </w:rPr>
        <w:t xml:space="preserve">, </w:t>
      </w:r>
      <w:r w:rsidRPr="00655D24">
        <w:rPr>
          <w:rStyle w:val="22"/>
          <w:rFonts w:ascii="Times New Roman" w:hAnsi="Times New Roman" w:cs="Times New Roman"/>
          <w:color w:val="000000"/>
        </w:rPr>
        <w:lastRenderedPageBreak/>
        <w:t>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655D24" w:rsidRPr="00655D24" w:rsidRDefault="00655D24" w:rsidP="00655D24">
      <w:pPr>
        <w:pStyle w:val="310"/>
        <w:numPr>
          <w:ilvl w:val="0"/>
          <w:numId w:val="14"/>
        </w:numPr>
        <w:shd w:val="clear" w:color="auto" w:fill="auto"/>
        <w:tabs>
          <w:tab w:val="left" w:pos="922"/>
        </w:tabs>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Технология (Труд)</w:t>
      </w:r>
    </w:p>
    <w:p w:rsidR="00655D24" w:rsidRPr="00655D24" w:rsidRDefault="00655D24" w:rsidP="00655D24">
      <w:pPr>
        <w:pStyle w:val="310"/>
        <w:shd w:val="clear" w:color="auto" w:fill="auto"/>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 xml:space="preserve">Общекультурные и </w:t>
      </w:r>
      <w:proofErr w:type="spellStart"/>
      <w:r w:rsidRPr="00655D24">
        <w:rPr>
          <w:rStyle w:val="31"/>
          <w:rFonts w:ascii="Times New Roman" w:hAnsi="Times New Roman" w:cs="Times New Roman"/>
          <w:b/>
          <w:bCs/>
          <w:color w:val="000000"/>
        </w:rPr>
        <w:t>общетрудовые</w:t>
      </w:r>
      <w:proofErr w:type="spellEnd"/>
      <w:r w:rsidRPr="00655D24">
        <w:rPr>
          <w:rStyle w:val="31"/>
          <w:rFonts w:ascii="Times New Roman" w:hAnsi="Times New Roman" w:cs="Times New Roman"/>
          <w:b/>
          <w:bCs/>
          <w:color w:val="000000"/>
        </w:rPr>
        <w:t xml:space="preserve"> компетенции. Основы культуры труда, самообслуживания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p>
    <w:p w:rsidR="00655D24" w:rsidRPr="00655D24" w:rsidRDefault="00655D24" w:rsidP="00655D24">
      <w:pPr>
        <w:pStyle w:val="13"/>
        <w:keepNext/>
        <w:keepLines/>
        <w:shd w:val="clear" w:color="auto" w:fill="auto"/>
        <w:spacing w:before="0"/>
        <w:ind w:firstLine="600"/>
        <w:rPr>
          <w:rFonts w:ascii="Times New Roman" w:hAnsi="Times New Roman" w:cs="Times New Roman"/>
        </w:rPr>
      </w:pPr>
      <w:bookmarkStart w:id="7" w:name="bookmark14"/>
      <w:r w:rsidRPr="00655D24">
        <w:rPr>
          <w:rStyle w:val="12"/>
          <w:rFonts w:ascii="Times New Roman" w:hAnsi="Times New Roman" w:cs="Times New Roman"/>
          <w:b/>
          <w:bCs/>
          <w:color w:val="000000"/>
        </w:rPr>
        <w:t>Технология ручной обработки материалов</w:t>
      </w:r>
      <w:r w:rsidRPr="00655D24">
        <w:rPr>
          <w:rStyle w:val="12"/>
          <w:rFonts w:ascii="Times New Roman" w:hAnsi="Times New Roman" w:cs="Times New Roman"/>
          <w:b/>
          <w:bCs/>
          <w:color w:val="000000"/>
          <w:vertAlign w:val="superscript"/>
        </w:rPr>
        <w:t>4</w:t>
      </w:r>
      <w:r w:rsidRPr="00655D24">
        <w:rPr>
          <w:rStyle w:val="12"/>
          <w:rFonts w:ascii="Times New Roman" w:hAnsi="Times New Roman" w:cs="Times New Roman"/>
          <w:b/>
          <w:bCs/>
          <w:color w:val="000000"/>
        </w:rPr>
        <w:t>. Элементы графической грамоты.</w:t>
      </w:r>
      <w:bookmarkEnd w:id="7"/>
    </w:p>
    <w:p w:rsidR="00655D24" w:rsidRPr="00655D24" w:rsidRDefault="00655D24" w:rsidP="00655D24">
      <w:pPr>
        <w:pStyle w:val="210"/>
        <w:shd w:val="clear" w:color="auto" w:fill="auto"/>
        <w:spacing w:after="1189"/>
        <w:ind w:firstLine="600"/>
        <w:rPr>
          <w:rFonts w:ascii="Times New Roman" w:hAnsi="Times New Roman" w:cs="Times New Roman"/>
        </w:rPr>
      </w:pPr>
      <w:r w:rsidRPr="00655D24">
        <w:rPr>
          <w:rStyle w:val="22"/>
          <w:rFonts w:ascii="Times New Roman" w:hAnsi="Times New Roman" w:cs="Times New Roman"/>
          <w:color w:val="000000"/>
        </w:rPr>
        <w:t>Общее понятие о материалах, их происхождении. Исследование элементарных физических, механических и технологических свойств</w:t>
      </w:r>
    </w:p>
    <w:p w:rsidR="00655D24" w:rsidRPr="00655D24" w:rsidRDefault="00655D24" w:rsidP="00655D24">
      <w:pPr>
        <w:pStyle w:val="60"/>
        <w:shd w:val="clear" w:color="auto" w:fill="auto"/>
        <w:spacing w:before="0" w:line="269" w:lineRule="exact"/>
        <w:ind w:firstLine="260"/>
        <w:rPr>
          <w:rFonts w:ascii="Times New Roman" w:hAnsi="Times New Roman" w:cs="Times New Roman"/>
        </w:rPr>
      </w:pPr>
      <w:r w:rsidRPr="00655D24">
        <w:rPr>
          <w:rStyle w:val="6"/>
          <w:rFonts w:ascii="Times New Roman" w:hAnsi="Times New Roman" w:cs="Times New Roman"/>
          <w:b/>
          <w:bCs/>
          <w:color w:val="000000"/>
        </w:rPr>
        <w:t xml:space="preserve">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sidRPr="00655D24">
        <w:rPr>
          <w:rStyle w:val="6"/>
          <w:rFonts w:ascii="Times New Roman" w:hAnsi="Times New Roman" w:cs="Times New Roman"/>
          <w:b/>
          <w:bCs/>
          <w:color w:val="000000"/>
        </w:rPr>
        <w:t>декоративноприкладном</w:t>
      </w:r>
      <w:proofErr w:type="spellEnd"/>
      <w:r w:rsidRPr="00655D24">
        <w:rPr>
          <w:rStyle w:val="6"/>
          <w:rFonts w:ascii="Times New Roman" w:hAnsi="Times New Roman" w:cs="Times New Roman"/>
          <w:b/>
          <w:bCs/>
          <w:color w:val="000000"/>
        </w:rPr>
        <w:t xml:space="preserve"> творчестве региона, в котором проживают школьники.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доступных материалов. Многообразие материалов и их практическое применение в жизни.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w:t>
      </w:r>
      <w:r w:rsidRPr="00655D24">
        <w:rPr>
          <w:rStyle w:val="22"/>
          <w:rFonts w:ascii="Times New Roman" w:hAnsi="Times New Roman" w:cs="Times New Roman"/>
          <w:color w:val="000000"/>
        </w:rPr>
        <w:lastRenderedPageBreak/>
        <w:t>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Конструирование и моделирование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roofErr w:type="gramStart"/>
      <w:r w:rsidRPr="00655D24">
        <w:rPr>
          <w:rStyle w:val="22"/>
          <w:rFonts w:ascii="Times New Roman" w:hAnsi="Times New Roman" w:cs="Times New Roman"/>
          <w:color w:val="000000"/>
        </w:rPr>
        <w:t>).Конструирование</w:t>
      </w:r>
      <w:proofErr w:type="gramEnd"/>
      <w:r w:rsidRPr="00655D24">
        <w:rPr>
          <w:rStyle w:val="22"/>
          <w:rFonts w:ascii="Times New Roman" w:hAnsi="Times New Roman" w:cs="Times New Roman"/>
          <w:color w:val="000000"/>
        </w:rPr>
        <w:t xml:space="preserve"> и моделирование на компьютере и в интерактивном конструкторе.</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Практика работы на компьютере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Информация, её отбор, анализ и систематизация. Способы получения, хранения, переработки информации.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Назначение основных устройств компьютера для ввода, вывода, обработки информации. Включение и выключение компьютера и </w:t>
      </w:r>
      <w:r w:rsidRPr="00655D24">
        <w:rPr>
          <w:rStyle w:val="22"/>
          <w:rFonts w:ascii="Times New Roman" w:hAnsi="Times New Roman" w:cs="Times New Roman"/>
          <w:color w:val="000000"/>
        </w:rPr>
        <w:lastRenderedPageBreak/>
        <w:t xml:space="preserve">подключаемых к нему устройств. Клавиатура, общее представление о правилах клавиатурного письма, пользование мышью или </w:t>
      </w:r>
      <w:proofErr w:type="spellStart"/>
      <w:r w:rsidRPr="00655D24">
        <w:rPr>
          <w:rStyle w:val="22"/>
          <w:rFonts w:ascii="Times New Roman" w:hAnsi="Times New Roman" w:cs="Times New Roman"/>
          <w:color w:val="000000"/>
        </w:rPr>
        <w:t>асисстивными</w:t>
      </w:r>
      <w:proofErr w:type="spellEnd"/>
      <w:r w:rsidRPr="00655D24">
        <w:rPr>
          <w:rStyle w:val="22"/>
          <w:rFonts w:ascii="Times New Roman" w:hAnsi="Times New Roman" w:cs="Times New Roman"/>
          <w:color w:val="000000"/>
        </w:rP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655D24">
        <w:rPr>
          <w:rStyle w:val="22"/>
          <w:rFonts w:ascii="Times New Roman" w:hAnsi="Times New Roman" w:cs="Times New Roman"/>
          <w:color w:val="000000"/>
          <w:lang w:val="en-US"/>
        </w:rPr>
        <w:t>CD</w:t>
      </w:r>
      <w:r w:rsidRPr="00655D24">
        <w:rPr>
          <w:rStyle w:val="22"/>
          <w:rFonts w:ascii="Times New Roman" w:hAnsi="Times New Roman" w:cs="Times New Roman"/>
          <w:color w:val="000000"/>
        </w:rPr>
        <w:t>).</w:t>
      </w:r>
    </w:p>
    <w:p w:rsidR="00655D24" w:rsidRPr="00655D24" w:rsidRDefault="00655D24" w:rsidP="00655D24">
      <w:pPr>
        <w:pStyle w:val="210"/>
        <w:shd w:val="clear" w:color="auto" w:fill="auto"/>
        <w:tabs>
          <w:tab w:val="left" w:pos="1426"/>
        </w:tabs>
        <w:ind w:firstLine="600"/>
        <w:rPr>
          <w:rFonts w:ascii="Times New Roman" w:hAnsi="Times New Roman" w:cs="Times New Roman"/>
        </w:rPr>
      </w:pPr>
      <w:r w:rsidRPr="00655D24">
        <w:rPr>
          <w:rStyle w:val="22"/>
          <w:rFonts w:ascii="Times New Roman" w:hAnsi="Times New Roman" w:cs="Times New Roman"/>
          <w:color w:val="000000"/>
        </w:rPr>
        <w:t>Работа с простыми информационными объектами (текст, таблица, схема, рисунок):</w:t>
      </w:r>
      <w:r w:rsidRPr="00655D24">
        <w:rPr>
          <w:rStyle w:val="22"/>
          <w:rFonts w:ascii="Times New Roman" w:hAnsi="Times New Roman" w:cs="Times New Roman"/>
          <w:color w:val="000000"/>
        </w:rPr>
        <w:tab/>
        <w:t>преобразование, создание, сохранение, удаление. Создание</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 xml:space="preserve">небольшого текста </w:t>
      </w:r>
      <w:proofErr w:type="gramStart"/>
      <w:r w:rsidRPr="00655D24">
        <w:rPr>
          <w:rStyle w:val="22"/>
          <w:rFonts w:ascii="Times New Roman" w:hAnsi="Times New Roman" w:cs="Times New Roman"/>
          <w:color w:val="000000"/>
        </w:rPr>
        <w:t>по интересной детям</w:t>
      </w:r>
      <w:proofErr w:type="gramEnd"/>
      <w:r w:rsidRPr="00655D24">
        <w:rPr>
          <w:rStyle w:val="22"/>
          <w:rFonts w:ascii="Times New Roman" w:hAnsi="Times New Roman" w:cs="Times New Roman"/>
          <w:color w:val="000000"/>
        </w:rPr>
        <w:t xml:space="preserve"> тематике. Вывод текста на принтер.</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 xml:space="preserve">Использование рисунков из ресурса компьютера, программ </w:t>
      </w:r>
      <w:r w:rsidRPr="00655D24">
        <w:rPr>
          <w:rStyle w:val="22"/>
          <w:rFonts w:ascii="Times New Roman" w:hAnsi="Times New Roman" w:cs="Times New Roman"/>
          <w:color w:val="000000"/>
          <w:lang w:val="en-US"/>
        </w:rPr>
        <w:t>Word</w:t>
      </w:r>
      <w:r w:rsidRPr="00655D24">
        <w:rPr>
          <w:rStyle w:val="22"/>
          <w:rFonts w:ascii="Times New Roman" w:hAnsi="Times New Roman" w:cs="Times New Roman"/>
          <w:color w:val="000000"/>
        </w:rPr>
        <w:t xml:space="preserve"> и </w:t>
      </w:r>
      <w:r w:rsidRPr="00655D24">
        <w:rPr>
          <w:rStyle w:val="22"/>
          <w:rFonts w:ascii="Times New Roman" w:hAnsi="Times New Roman" w:cs="Times New Roman"/>
          <w:color w:val="000000"/>
          <w:lang w:val="en-US"/>
        </w:rPr>
        <w:t>Power</w:t>
      </w:r>
      <w:r w:rsidRPr="00655D24">
        <w:rPr>
          <w:rStyle w:val="22"/>
          <w:rFonts w:ascii="Times New Roman" w:hAnsi="Times New Roman" w:cs="Times New Roman"/>
          <w:color w:val="000000"/>
        </w:rPr>
        <w:t xml:space="preserve"> </w:t>
      </w:r>
      <w:r w:rsidRPr="00655D24">
        <w:rPr>
          <w:rStyle w:val="22"/>
          <w:rFonts w:ascii="Times New Roman" w:hAnsi="Times New Roman" w:cs="Times New Roman"/>
          <w:color w:val="000000"/>
          <w:lang w:val="en-US"/>
        </w:rPr>
        <w:t>Point</w:t>
      </w:r>
      <w:r w:rsidRPr="00655D24">
        <w:rPr>
          <w:rStyle w:val="22"/>
          <w:rFonts w:ascii="Times New Roman" w:hAnsi="Times New Roman" w:cs="Times New Roman"/>
          <w:color w:val="000000"/>
        </w:rPr>
        <w:t>.</w:t>
      </w:r>
    </w:p>
    <w:p w:rsidR="00655D24" w:rsidRPr="00655D24" w:rsidRDefault="00655D24" w:rsidP="00655D24">
      <w:pPr>
        <w:pStyle w:val="310"/>
        <w:numPr>
          <w:ilvl w:val="0"/>
          <w:numId w:val="14"/>
        </w:numPr>
        <w:shd w:val="clear" w:color="auto" w:fill="auto"/>
        <w:tabs>
          <w:tab w:val="left" w:pos="1047"/>
        </w:tabs>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Физическая культура</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Знания о физической культуре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Адаптивная физическая культура. </w:t>
      </w:r>
      <w:r w:rsidRPr="00655D24">
        <w:rPr>
          <w:rStyle w:val="22"/>
          <w:rFonts w:ascii="Times New Roman" w:hAnsi="Times New Roman" w:cs="Times New Roman"/>
          <w:color w:val="000000"/>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proofErr w:type="gramStart"/>
      <w:r w:rsidRPr="00655D24">
        <w:rPr>
          <w:rStyle w:val="22"/>
          <w:rFonts w:ascii="Times New Roman" w:hAnsi="Times New Roman" w:cs="Times New Roman"/>
          <w:color w:val="000000"/>
        </w:rPr>
        <w:t>деятельности.Физическая</w:t>
      </w:r>
      <w:proofErr w:type="spellEnd"/>
      <w:proofErr w:type="gramEnd"/>
      <w:r w:rsidRPr="00655D24">
        <w:rPr>
          <w:rStyle w:val="22"/>
          <w:rFonts w:ascii="Times New Roman" w:hAnsi="Times New Roman" w:cs="Times New Roman"/>
          <w:color w:val="000000"/>
        </w:rPr>
        <w:t xml:space="preserve">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5D24" w:rsidRPr="00655D24" w:rsidRDefault="00655D24" w:rsidP="00655D24">
      <w:pPr>
        <w:pStyle w:val="210"/>
        <w:shd w:val="clear" w:color="auto" w:fill="auto"/>
        <w:tabs>
          <w:tab w:val="left" w:pos="2107"/>
        </w:tabs>
        <w:ind w:firstLine="600"/>
        <w:rPr>
          <w:rFonts w:ascii="Times New Roman" w:hAnsi="Times New Roman" w:cs="Times New Roman"/>
        </w:rPr>
      </w:pPr>
      <w:r w:rsidRPr="00655D24">
        <w:rPr>
          <w:rStyle w:val="22"/>
          <w:rFonts w:ascii="Times New Roman" w:hAnsi="Times New Roman" w:cs="Times New Roman"/>
          <w:color w:val="000000"/>
        </w:rPr>
        <w:t>Правила предупреждения травматизма во время занятий физическими упражнениями:</w:t>
      </w:r>
      <w:r w:rsidRPr="00655D24">
        <w:rPr>
          <w:rStyle w:val="22"/>
          <w:rFonts w:ascii="Times New Roman" w:hAnsi="Times New Roman" w:cs="Times New Roman"/>
          <w:color w:val="000000"/>
        </w:rPr>
        <w:tab/>
        <w:t>организация мест занятий, подбор одежды, обуви 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инвентаря.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Физические упражнения. </w:t>
      </w:r>
      <w:r w:rsidRPr="00655D24">
        <w:rPr>
          <w:rStyle w:val="22"/>
          <w:rFonts w:ascii="Times New Roman" w:hAnsi="Times New Roman" w:cs="Times New Roman"/>
          <w:color w:val="000000"/>
        </w:rPr>
        <w:t xml:space="preserve">Физические упражнения, их влияние на физическое развитие и развитие физических качеств. Физическая подготовка и </w:t>
      </w:r>
      <w:r w:rsidRPr="00655D24">
        <w:rPr>
          <w:rStyle w:val="22"/>
          <w:rFonts w:ascii="Times New Roman" w:hAnsi="Times New Roman" w:cs="Times New Roman"/>
          <w:color w:val="000000"/>
        </w:rPr>
        <w:lastRenderedPageBreak/>
        <w:t>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Способы физкультурной деятельности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Составление режима дня</w:t>
      </w:r>
      <w:r w:rsidRPr="00655D24">
        <w:rPr>
          <w:rStyle w:val="22"/>
          <w:rFonts w:ascii="Times New Roman" w:hAnsi="Times New Roman" w:cs="Times New Roman"/>
          <w:color w:val="000000"/>
        </w:rPr>
        <w:t>.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5D24" w:rsidRPr="00655D24" w:rsidRDefault="00655D24" w:rsidP="00655D24">
      <w:pPr>
        <w:pStyle w:val="310"/>
        <w:shd w:val="clear" w:color="auto" w:fill="auto"/>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 xml:space="preserve">Наблюдения за физическим развитием и физической подготовленностью. </w:t>
      </w:r>
      <w:r w:rsidRPr="00655D24">
        <w:rPr>
          <w:rStyle w:val="32"/>
          <w:rFonts w:ascii="Times New Roman" w:hAnsi="Times New Roman" w:cs="Times New Roman"/>
          <w:b/>
          <w:bCs/>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5D24" w:rsidRPr="00655D24" w:rsidRDefault="00655D24" w:rsidP="00655D24">
      <w:pPr>
        <w:pStyle w:val="210"/>
        <w:shd w:val="clear" w:color="auto" w:fill="auto"/>
        <w:ind w:firstLine="620"/>
        <w:rPr>
          <w:rFonts w:ascii="Times New Roman" w:hAnsi="Times New Roman" w:cs="Times New Roman"/>
        </w:rPr>
      </w:pPr>
      <w:r w:rsidRPr="00655D24">
        <w:rPr>
          <w:rStyle w:val="26"/>
          <w:rFonts w:ascii="Times New Roman" w:hAnsi="Times New Roman" w:cs="Times New Roman"/>
          <w:color w:val="000000"/>
        </w:rPr>
        <w:t xml:space="preserve">Игры и развлечения. </w:t>
      </w:r>
      <w:r w:rsidRPr="00655D24">
        <w:rPr>
          <w:rStyle w:val="22"/>
          <w:rFonts w:ascii="Times New Roman" w:hAnsi="Times New Roman" w:cs="Times New Roman"/>
          <w:color w:val="000000"/>
        </w:rPr>
        <w:t>Организация и проведение подвижных игр (на спортивных площадках и в спортивных залах).</w:t>
      </w:r>
    </w:p>
    <w:p w:rsidR="00655D24" w:rsidRPr="00655D24" w:rsidRDefault="00655D24" w:rsidP="00655D24">
      <w:pPr>
        <w:pStyle w:val="90"/>
        <w:shd w:val="clear" w:color="auto" w:fill="auto"/>
        <w:ind w:left="620" w:right="2880" w:firstLine="0"/>
        <w:jc w:val="left"/>
        <w:rPr>
          <w:rFonts w:ascii="Times New Roman" w:hAnsi="Times New Roman" w:cs="Times New Roman"/>
        </w:rPr>
      </w:pPr>
      <w:r w:rsidRPr="00655D24">
        <w:rPr>
          <w:rStyle w:val="9"/>
          <w:rFonts w:ascii="Times New Roman" w:hAnsi="Times New Roman" w:cs="Times New Roman"/>
          <w:i/>
          <w:iCs/>
          <w:color w:val="000000"/>
        </w:rPr>
        <w:t>Физическое совершенствование Физкультурно-оздоровительная деятельность.</w:t>
      </w:r>
    </w:p>
    <w:p w:rsidR="00655D24" w:rsidRPr="00655D24" w:rsidRDefault="00655D24" w:rsidP="00655D24">
      <w:pPr>
        <w:pStyle w:val="210"/>
        <w:shd w:val="clear" w:color="auto" w:fill="auto"/>
        <w:tabs>
          <w:tab w:val="left" w:pos="4392"/>
        </w:tabs>
        <w:ind w:firstLine="620"/>
        <w:rPr>
          <w:rFonts w:ascii="Times New Roman" w:hAnsi="Times New Roman" w:cs="Times New Roman"/>
        </w:rPr>
      </w:pPr>
      <w:r w:rsidRPr="00655D24">
        <w:rPr>
          <w:rStyle w:val="22"/>
          <w:rFonts w:ascii="Times New Roman" w:hAnsi="Times New Roman" w:cs="Times New Roman"/>
          <w:color w:val="000000"/>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w:t>
      </w:r>
      <w:r w:rsidRPr="00655D24">
        <w:rPr>
          <w:rStyle w:val="22"/>
          <w:rFonts w:ascii="Times New Roman" w:hAnsi="Times New Roman" w:cs="Times New Roman"/>
          <w:color w:val="000000"/>
        </w:rPr>
        <w:tab/>
        <w:t>вестибулярного аппарата. Развитие</w:t>
      </w:r>
    </w:p>
    <w:p w:rsidR="00655D24" w:rsidRPr="00655D24" w:rsidRDefault="00655D24" w:rsidP="00655D24">
      <w:pPr>
        <w:pStyle w:val="210"/>
        <w:shd w:val="clear" w:color="auto" w:fill="auto"/>
        <w:tabs>
          <w:tab w:val="left" w:pos="4392"/>
        </w:tabs>
        <w:rPr>
          <w:rFonts w:ascii="Times New Roman" w:hAnsi="Times New Roman" w:cs="Times New Roman"/>
        </w:rPr>
      </w:pPr>
      <w:r w:rsidRPr="00655D24">
        <w:rPr>
          <w:rStyle w:val="22"/>
          <w:rFonts w:ascii="Times New Roman" w:hAnsi="Times New Roman" w:cs="Times New Roman"/>
          <w:color w:val="000000"/>
        </w:rPr>
        <w:t>координационных способностей.</w:t>
      </w:r>
      <w:r w:rsidRPr="00655D24">
        <w:rPr>
          <w:rStyle w:val="22"/>
          <w:rFonts w:ascii="Times New Roman" w:hAnsi="Times New Roman" w:cs="Times New Roman"/>
          <w:color w:val="000000"/>
        </w:rPr>
        <w:tab/>
        <w:t>Упражнения для формирования свода</w:t>
      </w:r>
    </w:p>
    <w:p w:rsidR="00655D24" w:rsidRPr="00655D24" w:rsidRDefault="00655D24" w:rsidP="00655D24">
      <w:pPr>
        <w:pStyle w:val="210"/>
        <w:shd w:val="clear" w:color="auto" w:fill="auto"/>
        <w:spacing w:after="336"/>
        <w:rPr>
          <w:rFonts w:ascii="Times New Roman" w:hAnsi="Times New Roman" w:cs="Times New Roman"/>
        </w:rPr>
      </w:pPr>
      <w:r w:rsidRPr="00655D24">
        <w:rPr>
          <w:rStyle w:val="22"/>
          <w:rFonts w:ascii="Times New Roman" w:hAnsi="Times New Roman" w:cs="Times New Roman"/>
          <w:color w:val="000000"/>
        </w:rPr>
        <w:t>стопы. (распределено равными частями в течение учебного года</w:t>
      </w:r>
      <w:proofErr w:type="gramStart"/>
      <w:r w:rsidRPr="00655D24">
        <w:rPr>
          <w:rStyle w:val="22"/>
          <w:rFonts w:ascii="Times New Roman" w:hAnsi="Times New Roman" w:cs="Times New Roman"/>
          <w:color w:val="000000"/>
        </w:rPr>
        <w:t>).Комплексы</w:t>
      </w:r>
      <w:proofErr w:type="gramEnd"/>
      <w:r w:rsidRPr="00655D24">
        <w:rPr>
          <w:rStyle w:val="22"/>
          <w:rFonts w:ascii="Times New Roman" w:hAnsi="Times New Roman" w:cs="Times New Roman"/>
          <w:color w:val="000000"/>
        </w:rPr>
        <w:t xml:space="preserve"> дыхательных упражнений. Гимнастика для глаз.</w:t>
      </w:r>
    </w:p>
    <w:p w:rsidR="00655D24" w:rsidRPr="00655D24" w:rsidRDefault="00655D24" w:rsidP="00655D24">
      <w:pPr>
        <w:pStyle w:val="90"/>
        <w:shd w:val="clear" w:color="auto" w:fill="auto"/>
        <w:spacing w:after="60" w:line="310" w:lineRule="exact"/>
        <w:ind w:firstLine="620"/>
        <w:rPr>
          <w:rFonts w:ascii="Times New Roman" w:hAnsi="Times New Roman" w:cs="Times New Roman"/>
        </w:rPr>
      </w:pPr>
      <w:r w:rsidRPr="00655D24">
        <w:rPr>
          <w:rStyle w:val="9"/>
          <w:rFonts w:ascii="Times New Roman" w:hAnsi="Times New Roman" w:cs="Times New Roman"/>
          <w:i/>
          <w:iCs/>
          <w:color w:val="000000"/>
        </w:rPr>
        <w:t>Спортивно-оздоровительная деятельность.</w:t>
      </w:r>
    </w:p>
    <w:p w:rsidR="00655D24" w:rsidRPr="00655D24" w:rsidRDefault="00655D24" w:rsidP="00655D24">
      <w:pPr>
        <w:pStyle w:val="210"/>
        <w:shd w:val="clear" w:color="auto" w:fill="auto"/>
        <w:spacing w:after="204" w:line="485" w:lineRule="exact"/>
        <w:ind w:firstLine="620"/>
        <w:rPr>
          <w:rFonts w:ascii="Times New Roman" w:hAnsi="Times New Roman" w:cs="Times New Roman"/>
        </w:rPr>
      </w:pPr>
      <w:r w:rsidRPr="00655D24">
        <w:rPr>
          <w:rStyle w:val="24"/>
          <w:rFonts w:ascii="Times New Roman" w:hAnsi="Times New Roman" w:cs="Times New Roman"/>
          <w:color w:val="000000"/>
        </w:rPr>
        <w:t>Гимнастика. Организующие команды и приёмы</w:t>
      </w:r>
      <w:r w:rsidRPr="00655D24">
        <w:rPr>
          <w:rStyle w:val="22"/>
          <w:rFonts w:ascii="Times New Roman" w:hAnsi="Times New Roman" w:cs="Times New Roman"/>
          <w:color w:val="000000"/>
        </w:rPr>
        <w:t xml:space="preserve"> Основные исходные положения. Смена исходных положений лежа. Основные движения </w:t>
      </w:r>
      <w:proofErr w:type="gramStart"/>
      <w:r w:rsidRPr="00655D24">
        <w:rPr>
          <w:rStyle w:val="22"/>
          <w:rFonts w:ascii="Times New Roman" w:hAnsi="Times New Roman" w:cs="Times New Roman"/>
          <w:color w:val="000000"/>
        </w:rPr>
        <w:t>из положении</w:t>
      </w:r>
      <w:proofErr w:type="gramEnd"/>
      <w:r w:rsidRPr="00655D24">
        <w:rPr>
          <w:rStyle w:val="22"/>
          <w:rFonts w:ascii="Times New Roman" w:hAnsi="Times New Roman" w:cs="Times New Roman"/>
          <w:color w:val="000000"/>
        </w:rPr>
        <w:t xml:space="preserve"> лежа, смена направления.</w:t>
      </w:r>
    </w:p>
    <w:p w:rsidR="00655D24" w:rsidRPr="00655D24" w:rsidRDefault="00655D24" w:rsidP="00655D24">
      <w:pPr>
        <w:pStyle w:val="210"/>
        <w:shd w:val="clear" w:color="auto" w:fill="auto"/>
        <w:spacing w:after="200"/>
        <w:rPr>
          <w:rFonts w:ascii="Times New Roman" w:hAnsi="Times New Roman" w:cs="Times New Roman"/>
        </w:rPr>
      </w:pPr>
      <w:r w:rsidRPr="00655D24">
        <w:rPr>
          <w:rStyle w:val="22"/>
          <w:rFonts w:ascii="Times New Roman" w:hAnsi="Times New Roman" w:cs="Times New Roman"/>
          <w:color w:val="000000"/>
        </w:rPr>
        <w:t xml:space="preserve">Строевые упражнения. Лазание. </w:t>
      </w:r>
      <w:proofErr w:type="spellStart"/>
      <w:r w:rsidRPr="00655D24">
        <w:rPr>
          <w:rStyle w:val="22"/>
          <w:rFonts w:ascii="Times New Roman" w:hAnsi="Times New Roman" w:cs="Times New Roman"/>
          <w:color w:val="000000"/>
        </w:rPr>
        <w:t>Перелезания.Акробатические</w:t>
      </w:r>
      <w:proofErr w:type="spellEnd"/>
      <w:r w:rsidRPr="00655D24">
        <w:rPr>
          <w:rStyle w:val="22"/>
          <w:rFonts w:ascii="Times New Roman" w:hAnsi="Times New Roman" w:cs="Times New Roman"/>
          <w:color w:val="000000"/>
        </w:rPr>
        <w:t xml:space="preserve"> упражнения. Группировка лежа на спине, перекат </w:t>
      </w:r>
      <w:proofErr w:type="spellStart"/>
      <w:proofErr w:type="gramStart"/>
      <w:r w:rsidRPr="00655D24">
        <w:rPr>
          <w:rStyle w:val="22"/>
          <w:rFonts w:ascii="Times New Roman" w:hAnsi="Times New Roman" w:cs="Times New Roman"/>
          <w:color w:val="000000"/>
        </w:rPr>
        <w:t>назад.Упоры</w:t>
      </w:r>
      <w:proofErr w:type="spellEnd"/>
      <w:proofErr w:type="gramEnd"/>
      <w:r w:rsidRPr="00655D24">
        <w:rPr>
          <w:rStyle w:val="22"/>
          <w:rFonts w:ascii="Times New Roman" w:hAnsi="Times New Roman" w:cs="Times New Roman"/>
          <w:color w:val="000000"/>
        </w:rPr>
        <w:t>, стойка на коленях. Упражнения в равновесии.</w:t>
      </w:r>
    </w:p>
    <w:p w:rsidR="00655D24" w:rsidRPr="00655D24" w:rsidRDefault="00655D24" w:rsidP="00655D24">
      <w:pPr>
        <w:pStyle w:val="210"/>
        <w:shd w:val="clear" w:color="auto" w:fill="auto"/>
        <w:spacing w:after="200"/>
        <w:rPr>
          <w:rFonts w:ascii="Times New Roman" w:hAnsi="Times New Roman" w:cs="Times New Roman"/>
        </w:rPr>
      </w:pPr>
      <w:r w:rsidRPr="00655D24">
        <w:rPr>
          <w:rStyle w:val="24"/>
          <w:rFonts w:ascii="Times New Roman" w:hAnsi="Times New Roman" w:cs="Times New Roman"/>
          <w:color w:val="000000"/>
        </w:rPr>
        <w:lastRenderedPageBreak/>
        <w:t>Гимнастические упражнения прикладного характера.</w:t>
      </w:r>
      <w:r w:rsidRPr="00655D24">
        <w:rPr>
          <w:rStyle w:val="22"/>
          <w:rFonts w:ascii="Times New Roman" w:hAnsi="Times New Roman" w:cs="Times New Roman"/>
          <w:color w:val="000000"/>
        </w:rPr>
        <w:t xml:space="preserve"> Передвижение по гимнастической стенке. Преодоление полосы препятствий с элементами лазанья и </w:t>
      </w:r>
      <w:proofErr w:type="spellStart"/>
      <w:r w:rsidRPr="00655D24">
        <w:rPr>
          <w:rStyle w:val="22"/>
          <w:rFonts w:ascii="Times New Roman" w:hAnsi="Times New Roman" w:cs="Times New Roman"/>
          <w:color w:val="000000"/>
        </w:rPr>
        <w:t>перелезания</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переползания</w:t>
      </w:r>
      <w:proofErr w:type="spellEnd"/>
      <w:r w:rsidRPr="00655D24">
        <w:rPr>
          <w:rStyle w:val="22"/>
          <w:rFonts w:ascii="Times New Roman" w:hAnsi="Times New Roman" w:cs="Times New Roman"/>
          <w:color w:val="000000"/>
        </w:rPr>
        <w:t>, передвижение по наклонной гимнастической скамейке.</w:t>
      </w:r>
    </w:p>
    <w:p w:rsidR="00655D24" w:rsidRPr="00655D24" w:rsidRDefault="00655D24" w:rsidP="00655D24">
      <w:pPr>
        <w:pStyle w:val="90"/>
        <w:shd w:val="clear" w:color="auto" w:fill="auto"/>
        <w:ind w:firstLine="620"/>
        <w:rPr>
          <w:rFonts w:ascii="Times New Roman" w:hAnsi="Times New Roman" w:cs="Times New Roman"/>
        </w:rPr>
      </w:pPr>
      <w:r w:rsidRPr="00655D24">
        <w:rPr>
          <w:rStyle w:val="9"/>
          <w:rFonts w:ascii="Times New Roman" w:hAnsi="Times New Roman" w:cs="Times New Roman"/>
          <w:i/>
          <w:iCs/>
          <w:color w:val="000000"/>
        </w:rPr>
        <w:t>Плавание.</w:t>
      </w:r>
    </w:p>
    <w:p w:rsidR="00655D24" w:rsidRPr="00655D24" w:rsidRDefault="00655D24" w:rsidP="00655D24">
      <w:pPr>
        <w:pStyle w:val="210"/>
        <w:shd w:val="clear" w:color="auto" w:fill="auto"/>
        <w:ind w:firstLine="620"/>
        <w:rPr>
          <w:rFonts w:ascii="Times New Roman" w:hAnsi="Times New Roman" w:cs="Times New Roman"/>
        </w:rPr>
      </w:pPr>
      <w:r w:rsidRPr="00655D24">
        <w:rPr>
          <w:rStyle w:val="26"/>
          <w:rFonts w:ascii="Times New Roman" w:hAnsi="Times New Roman" w:cs="Times New Roman"/>
          <w:color w:val="000000"/>
        </w:rPr>
        <w:t xml:space="preserve">Основы плавательной подготовки </w:t>
      </w:r>
      <w:r w:rsidRPr="00655D24">
        <w:rPr>
          <w:rStyle w:val="22"/>
          <w:rFonts w:ascii="Times New Roman" w:hAnsi="Times New Roman" w:cs="Times New Roman"/>
          <w:color w:val="000000"/>
        </w:rPr>
        <w:t>- теоретические знания. «Техника безопасности на уроках по плаванию». «</w:t>
      </w:r>
      <w:proofErr w:type="spellStart"/>
      <w:r w:rsidRPr="00655D24">
        <w:rPr>
          <w:rStyle w:val="22"/>
          <w:rFonts w:ascii="Times New Roman" w:hAnsi="Times New Roman" w:cs="Times New Roman"/>
          <w:color w:val="000000"/>
        </w:rPr>
        <w:t>Паралимпийское</w:t>
      </w:r>
      <w:proofErr w:type="spellEnd"/>
      <w:r w:rsidRPr="00655D24">
        <w:rPr>
          <w:rStyle w:val="22"/>
          <w:rFonts w:ascii="Times New Roman" w:hAnsi="Times New Roman" w:cs="Times New Roman"/>
          <w:color w:val="000000"/>
        </w:rPr>
        <w:t xml:space="preserve"> плавание». «Ознакомление с техникой плавания способом баттерфляй».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Упражнения на суше и в воде - </w:t>
      </w:r>
      <w:r w:rsidRPr="00655D24">
        <w:rPr>
          <w:rStyle w:val="22"/>
          <w:rFonts w:ascii="Times New Roman" w:hAnsi="Times New Roman" w:cs="Times New Roman"/>
          <w:color w:val="000000"/>
        </w:rPr>
        <w:t>(суша).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655D24" w:rsidRPr="00655D24" w:rsidRDefault="00655D24" w:rsidP="00655D24">
      <w:pPr>
        <w:pStyle w:val="310"/>
        <w:shd w:val="clear" w:color="auto" w:fill="auto"/>
        <w:spacing w:after="0" w:line="480" w:lineRule="exact"/>
        <w:ind w:firstLine="600"/>
        <w:jc w:val="both"/>
        <w:rPr>
          <w:rFonts w:ascii="Times New Roman" w:hAnsi="Times New Roman" w:cs="Times New Roman"/>
        </w:rPr>
      </w:pPr>
      <w:r w:rsidRPr="00655D24">
        <w:rPr>
          <w:rStyle w:val="31"/>
          <w:rFonts w:ascii="Times New Roman" w:hAnsi="Times New Roman" w:cs="Times New Roman"/>
          <w:b/>
          <w:bCs/>
          <w:color w:val="000000"/>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655D24" w:rsidRPr="00655D24" w:rsidRDefault="00655D24" w:rsidP="00655D24">
      <w:pPr>
        <w:pStyle w:val="90"/>
        <w:shd w:val="clear" w:color="auto" w:fill="auto"/>
        <w:rPr>
          <w:rFonts w:ascii="Times New Roman" w:hAnsi="Times New Roman" w:cs="Times New Roman"/>
        </w:rPr>
      </w:pPr>
      <w:r w:rsidRPr="00655D24">
        <w:rPr>
          <w:rStyle w:val="9"/>
          <w:rFonts w:ascii="Times New Roman" w:hAnsi="Times New Roman" w:cs="Times New Roman"/>
          <w:i/>
          <w:iCs/>
          <w:color w:val="000000"/>
        </w:rPr>
        <w:t>Лёгкая атлетика.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4"/>
          <w:rFonts w:ascii="Times New Roman" w:hAnsi="Times New Roman" w:cs="Times New Roman"/>
          <w:color w:val="000000"/>
        </w:rPr>
        <w:t>Броски:</w:t>
      </w:r>
      <w:r w:rsidRPr="00655D24">
        <w:rPr>
          <w:rStyle w:val="22"/>
          <w:rFonts w:ascii="Times New Roman" w:hAnsi="Times New Roman" w:cs="Times New Roman"/>
          <w:color w:val="000000"/>
        </w:rPr>
        <w:t xml:space="preserve"> большого мяча (</w:t>
      </w:r>
      <w:smartTag w:uri="urn:schemas-microsoft-com:office:smarttags" w:element="metricconverter">
        <w:smartTagPr>
          <w:attr w:name="ProductID" w:val="1 кг"/>
        </w:smartTagPr>
        <w:r w:rsidRPr="00655D24">
          <w:rPr>
            <w:rStyle w:val="22"/>
            <w:rFonts w:ascii="Times New Roman" w:hAnsi="Times New Roman" w:cs="Times New Roman"/>
            <w:color w:val="000000"/>
          </w:rPr>
          <w:t>1 кг</w:t>
        </w:r>
      </w:smartTag>
      <w:r w:rsidRPr="00655D24">
        <w:rPr>
          <w:rStyle w:val="22"/>
          <w:rFonts w:ascii="Times New Roman" w:hAnsi="Times New Roman" w:cs="Times New Roman"/>
          <w:color w:val="000000"/>
        </w:rPr>
        <w:t>) на дальность разными способами.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4"/>
          <w:rFonts w:ascii="Times New Roman" w:hAnsi="Times New Roman" w:cs="Times New Roman"/>
          <w:color w:val="000000"/>
        </w:rPr>
        <w:t>Метание:</w:t>
      </w:r>
      <w:r w:rsidRPr="00655D24">
        <w:rPr>
          <w:rStyle w:val="22"/>
          <w:rFonts w:ascii="Times New Roman" w:hAnsi="Times New Roman" w:cs="Times New Roman"/>
          <w:color w:val="000000"/>
        </w:rPr>
        <w:t xml:space="preserve"> малого мяча в вертикальную цель и на дальность.</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Раздел </w:t>
      </w:r>
      <w:r w:rsidRPr="00655D24">
        <w:rPr>
          <w:rStyle w:val="24"/>
          <w:rFonts w:ascii="Times New Roman" w:hAnsi="Times New Roman" w:cs="Times New Roman"/>
          <w:color w:val="000000"/>
        </w:rPr>
        <w:t>«Прикладные Упражнения»</w:t>
      </w:r>
      <w:r w:rsidRPr="00655D24">
        <w:rPr>
          <w:rStyle w:val="22"/>
          <w:rFonts w:ascii="Times New Roman" w:hAnsi="Times New Roman" w:cs="Times New Roman"/>
          <w:color w:val="000000"/>
        </w:rPr>
        <w:t xml:space="preserve"> направлен на развитие физических качеств и на формирование возрастных </w:t>
      </w:r>
      <w:proofErr w:type="spellStart"/>
      <w:r w:rsidRPr="00655D24">
        <w:rPr>
          <w:rStyle w:val="22"/>
          <w:rFonts w:ascii="Times New Roman" w:hAnsi="Times New Roman" w:cs="Times New Roman"/>
          <w:color w:val="000000"/>
        </w:rPr>
        <w:t>локомоторно</w:t>
      </w:r>
      <w:proofErr w:type="spellEnd"/>
      <w:r w:rsidRPr="00655D24">
        <w:rPr>
          <w:rStyle w:val="22"/>
          <w:rFonts w:ascii="Times New Roman" w:hAnsi="Times New Roman" w:cs="Times New Roman"/>
          <w:color w:val="000000"/>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w:t>
      </w:r>
      <w:r w:rsidRPr="00655D24">
        <w:rPr>
          <w:rStyle w:val="22"/>
          <w:rFonts w:ascii="Times New Roman" w:hAnsi="Times New Roman" w:cs="Times New Roman"/>
          <w:color w:val="000000"/>
        </w:rPr>
        <w:lastRenderedPageBreak/>
        <w:t xml:space="preserve">и бег, передвижение при помощи технических средств (ходунки, коляска), </w:t>
      </w:r>
      <w:proofErr w:type="spellStart"/>
      <w:r w:rsidRPr="00655D24">
        <w:rPr>
          <w:rStyle w:val="22"/>
          <w:rFonts w:ascii="Times New Roman" w:hAnsi="Times New Roman" w:cs="Times New Roman"/>
          <w:color w:val="000000"/>
        </w:rPr>
        <w:t>перелезание</w:t>
      </w:r>
      <w:proofErr w:type="spellEnd"/>
      <w:r w:rsidRPr="00655D24">
        <w:rPr>
          <w:rStyle w:val="22"/>
          <w:rFonts w:ascii="Times New Roman" w:hAnsi="Times New Roman" w:cs="Times New Roman"/>
          <w:color w:val="000000"/>
        </w:rPr>
        <w:t xml:space="preserve"> и </w:t>
      </w:r>
      <w:proofErr w:type="spellStart"/>
      <w:r w:rsidRPr="00655D24">
        <w:rPr>
          <w:rStyle w:val="22"/>
          <w:rFonts w:ascii="Times New Roman" w:hAnsi="Times New Roman" w:cs="Times New Roman"/>
          <w:color w:val="000000"/>
        </w:rPr>
        <w:t>переползание</w:t>
      </w:r>
      <w:proofErr w:type="spellEnd"/>
      <w:r w:rsidRPr="00655D24">
        <w:rPr>
          <w:rStyle w:val="22"/>
          <w:rFonts w:ascii="Times New Roman" w:hAnsi="Times New Roman" w:cs="Times New Roman"/>
          <w:color w:val="000000"/>
        </w:rPr>
        <w:t xml:space="preserve">, </w:t>
      </w:r>
      <w:proofErr w:type="spellStart"/>
      <w:r w:rsidRPr="00655D24">
        <w:rPr>
          <w:rStyle w:val="22"/>
          <w:rFonts w:ascii="Times New Roman" w:hAnsi="Times New Roman" w:cs="Times New Roman"/>
          <w:color w:val="000000"/>
        </w:rPr>
        <w:t>ритмимические</w:t>
      </w:r>
      <w:proofErr w:type="spellEnd"/>
      <w:r w:rsidRPr="00655D24">
        <w:rPr>
          <w:rStyle w:val="22"/>
          <w:rFonts w:ascii="Times New Roman" w:hAnsi="Times New Roman" w:cs="Times New Roman"/>
          <w:color w:val="000000"/>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655D24" w:rsidRPr="00655D24" w:rsidRDefault="00655D24" w:rsidP="00655D24">
      <w:pPr>
        <w:pStyle w:val="210"/>
        <w:shd w:val="clear" w:color="auto" w:fill="auto"/>
        <w:ind w:firstLine="1020"/>
        <w:jc w:val="left"/>
        <w:rPr>
          <w:rFonts w:ascii="Times New Roman" w:hAnsi="Times New Roman" w:cs="Times New Roman"/>
        </w:rPr>
      </w:pPr>
      <w:r w:rsidRPr="00655D24">
        <w:rPr>
          <w:rStyle w:val="26"/>
          <w:rFonts w:ascii="Times New Roman" w:hAnsi="Times New Roman" w:cs="Times New Roman"/>
          <w:color w:val="000000"/>
        </w:rPr>
        <w:t xml:space="preserve">Содержание курсов коррекционно-развивающей области </w:t>
      </w:r>
      <w:r w:rsidRPr="00655D24">
        <w:rPr>
          <w:rStyle w:val="22"/>
          <w:rFonts w:ascii="Times New Roman" w:hAnsi="Times New Roman" w:cs="Times New Roman"/>
          <w:color w:val="000000"/>
        </w:rPr>
        <w:t xml:space="preserve">Программы коррекционных курсов должны обеспечивать: выявление </w:t>
      </w:r>
      <w:proofErr w:type="gramStart"/>
      <w:r w:rsidRPr="00655D24">
        <w:rPr>
          <w:rStyle w:val="22"/>
          <w:rFonts w:ascii="Times New Roman" w:hAnsi="Times New Roman" w:cs="Times New Roman"/>
          <w:color w:val="000000"/>
        </w:rPr>
        <w:t>особых образовательных потребностей</w:t>
      </w:r>
      <w:proofErr w:type="gramEnd"/>
      <w:r w:rsidRPr="00655D24">
        <w:rPr>
          <w:rStyle w:val="22"/>
          <w:rFonts w:ascii="Times New Roman" w:hAnsi="Times New Roman" w:cs="Times New Roman"/>
          <w:color w:val="000000"/>
        </w:rPr>
        <w:t xml:space="preserve"> обучающихся с НОДА, обусловленных недостатками в их физическом и (или) психическом развитии;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осуществление индивидуально ориентированной </w:t>
      </w:r>
      <w:proofErr w:type="spellStart"/>
      <w:r w:rsidRPr="00655D24">
        <w:rPr>
          <w:rStyle w:val="22"/>
          <w:rFonts w:ascii="Times New Roman" w:hAnsi="Times New Roman" w:cs="Times New Roman"/>
          <w:color w:val="000000"/>
        </w:rPr>
        <w:t>психолого-медико</w:t>
      </w:r>
      <w:r w:rsidRPr="00655D24">
        <w:rPr>
          <w:rStyle w:val="22"/>
          <w:rFonts w:ascii="Times New Roman" w:hAnsi="Times New Roman" w:cs="Times New Roman"/>
          <w:color w:val="000000"/>
        </w:rPr>
        <w:softHyphen/>
        <w:t>педагогической</w:t>
      </w:r>
      <w:proofErr w:type="spellEnd"/>
      <w:r w:rsidRPr="00655D24">
        <w:rPr>
          <w:rStyle w:val="22"/>
          <w:rFonts w:ascii="Times New Roman" w:hAnsi="Times New Roman" w:cs="Times New Roman"/>
          <w:color w:val="000000"/>
        </w:rPr>
        <w:t xml:space="preserve">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p>
    <w:p w:rsidR="00655D24" w:rsidRPr="00655D24" w:rsidRDefault="00655D24" w:rsidP="00655D24">
      <w:pPr>
        <w:pStyle w:val="210"/>
        <w:shd w:val="clear" w:color="auto" w:fill="auto"/>
        <w:ind w:firstLine="740"/>
        <w:jc w:val="left"/>
        <w:rPr>
          <w:rFonts w:ascii="Times New Roman" w:hAnsi="Times New Roman" w:cs="Times New Roman"/>
        </w:rPr>
      </w:pPr>
      <w:r w:rsidRPr="00655D24">
        <w:rPr>
          <w:rStyle w:val="22"/>
          <w:rFonts w:ascii="Times New Roman" w:hAnsi="Times New Roman" w:cs="Times New Roman"/>
          <w:color w:val="000000"/>
        </w:rPr>
        <w:t xml:space="preserve">Программа коррекционной работы должна содержать: перечень, содержание и план реализации коррекционных занятий, обеспечивающих удовлетворение </w:t>
      </w:r>
      <w:proofErr w:type="gramStart"/>
      <w:r w:rsidRPr="00655D24">
        <w:rPr>
          <w:rStyle w:val="22"/>
          <w:rFonts w:ascii="Times New Roman" w:hAnsi="Times New Roman" w:cs="Times New Roman"/>
          <w:color w:val="000000"/>
        </w:rPr>
        <w:t>особых образовательных потребностей</w:t>
      </w:r>
      <w:proofErr w:type="gramEnd"/>
      <w:r w:rsidRPr="00655D24">
        <w:rPr>
          <w:rStyle w:val="22"/>
          <w:rFonts w:ascii="Times New Roman" w:hAnsi="Times New Roman" w:cs="Times New Roman"/>
          <w:color w:val="000000"/>
        </w:rPr>
        <w:t xml:space="preserve"> обучающихся с НОДА и освоение ими адаптированной основной образовательной программы общего образования;</w:t>
      </w:r>
    </w:p>
    <w:p w:rsidR="00655D24" w:rsidRPr="00655D24" w:rsidRDefault="00655D24" w:rsidP="00655D24">
      <w:pPr>
        <w:pStyle w:val="210"/>
        <w:shd w:val="clear" w:color="auto" w:fill="auto"/>
        <w:tabs>
          <w:tab w:val="left" w:pos="2559"/>
          <w:tab w:val="right" w:pos="9366"/>
        </w:tabs>
        <w:ind w:firstLine="740"/>
        <w:rPr>
          <w:rFonts w:ascii="Times New Roman" w:hAnsi="Times New Roman" w:cs="Times New Roman"/>
        </w:rPr>
      </w:pPr>
      <w:r w:rsidRPr="00655D24">
        <w:rPr>
          <w:rStyle w:val="22"/>
          <w:rFonts w:ascii="Times New Roman" w:hAnsi="Times New Roman" w:cs="Times New Roman"/>
          <w:color w:val="000000"/>
        </w:rPr>
        <w:t>систему</w:t>
      </w:r>
      <w:r w:rsidRPr="00655D24">
        <w:rPr>
          <w:rStyle w:val="22"/>
          <w:rFonts w:ascii="Times New Roman" w:hAnsi="Times New Roman" w:cs="Times New Roman"/>
          <w:color w:val="000000"/>
        </w:rPr>
        <w:tab/>
        <w:t>комплексного</w:t>
      </w:r>
      <w:r w:rsidRPr="00655D24">
        <w:rPr>
          <w:rStyle w:val="22"/>
          <w:rFonts w:ascii="Times New Roman" w:hAnsi="Times New Roman" w:cs="Times New Roman"/>
          <w:color w:val="000000"/>
        </w:rPr>
        <w:tab/>
        <w:t>психолого-медико-педагогического</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lastRenderedPageBreak/>
        <w:t>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планируемые результаты коррекционной работы.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w:t>
      </w:r>
      <w:proofErr w:type="gramStart"/>
      <w:r w:rsidRPr="00655D24">
        <w:rPr>
          <w:rStyle w:val="22"/>
          <w:rFonts w:ascii="Times New Roman" w:hAnsi="Times New Roman" w:cs="Times New Roman"/>
          <w:color w:val="000000"/>
        </w:rPr>
        <w:t>круга</w:t>
      </w:r>
      <w:proofErr w:type="gramEnd"/>
      <w:r w:rsidRPr="00655D24">
        <w:rPr>
          <w:rStyle w:val="22"/>
          <w:rFonts w:ascii="Times New Roman" w:hAnsi="Times New Roman" w:cs="Times New Roman"/>
          <w:color w:val="000000"/>
        </w:rPr>
        <w:t xml:space="preserve"> воспринимаемого и круга общения. Функции, не подлежащие исправлению, могут быть компенсированы.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 в </w:t>
      </w:r>
      <w:proofErr w:type="spellStart"/>
      <w:r w:rsidRPr="00655D24">
        <w:rPr>
          <w:rStyle w:val="22"/>
          <w:rFonts w:ascii="Times New Roman" w:hAnsi="Times New Roman" w:cs="Times New Roman"/>
          <w:color w:val="000000"/>
        </w:rPr>
        <w:t>абилитации</w:t>
      </w:r>
      <w:proofErr w:type="spellEnd"/>
      <w:r w:rsidRPr="00655D24">
        <w:rPr>
          <w:rStyle w:val="22"/>
          <w:rFonts w:ascii="Times New Roman" w:hAnsi="Times New Roman" w:cs="Times New Roman"/>
          <w:color w:val="000000"/>
        </w:rPr>
        <w:t xml:space="preserve"> обучающихся с НОДА, 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Комплексная </w:t>
      </w:r>
      <w:proofErr w:type="spellStart"/>
      <w:r w:rsidRPr="00655D24">
        <w:rPr>
          <w:rStyle w:val="22"/>
          <w:rFonts w:ascii="Times New Roman" w:hAnsi="Times New Roman" w:cs="Times New Roman"/>
          <w:color w:val="000000"/>
        </w:rPr>
        <w:t>абилитация</w:t>
      </w:r>
      <w:proofErr w:type="spellEnd"/>
      <w:r w:rsidRPr="00655D24">
        <w:rPr>
          <w:rStyle w:val="22"/>
          <w:rFonts w:ascii="Times New Roman" w:hAnsi="Times New Roman" w:cs="Times New Roman"/>
          <w:color w:val="000000"/>
        </w:rPr>
        <w:t xml:space="preserve"> детей предусматривает медицинское </w:t>
      </w:r>
      <w:r w:rsidRPr="00655D24">
        <w:rPr>
          <w:rStyle w:val="22"/>
          <w:rFonts w:ascii="Times New Roman" w:hAnsi="Times New Roman" w:cs="Times New Roman"/>
          <w:color w:val="000000"/>
        </w:rPr>
        <w:lastRenderedPageBreak/>
        <w:t>воздействие, коррекцию физических недостатков с помощью массажа и АФК, специальную коррекционно-педагогическую работу по коррекции психического развития, логопедическую работу, психологическую коррекцию.</w:t>
      </w:r>
    </w:p>
    <w:p w:rsidR="00655D24" w:rsidRPr="00655D24" w:rsidRDefault="00655D24" w:rsidP="00655D24">
      <w:pPr>
        <w:pStyle w:val="210"/>
        <w:shd w:val="clear" w:color="auto" w:fill="auto"/>
        <w:spacing w:after="200"/>
        <w:ind w:firstLine="740"/>
        <w:rPr>
          <w:rFonts w:ascii="Times New Roman" w:hAnsi="Times New Roman" w:cs="Times New Roman"/>
        </w:rPr>
      </w:pPr>
      <w:r w:rsidRPr="00655D24">
        <w:rPr>
          <w:rStyle w:val="22"/>
          <w:rFonts w:ascii="Times New Roman" w:hAnsi="Times New Roman" w:cs="Times New Roman"/>
          <w:color w:val="000000"/>
        </w:rPr>
        <w:t xml:space="preserve">Логопедическая работа направлена на развитие коммуникативных навыков, включающих устную речь ребенка, развитие коммуникативных навыков с использованием заместителей устной речи, развитие лингвистической системы обучающихся с НОДА, развитие произносительных </w:t>
      </w:r>
      <w:proofErr w:type="spellStart"/>
      <w:proofErr w:type="gramStart"/>
      <w:r w:rsidRPr="00655D24">
        <w:rPr>
          <w:rStyle w:val="22"/>
          <w:rFonts w:ascii="Times New Roman" w:hAnsi="Times New Roman" w:cs="Times New Roman"/>
          <w:color w:val="000000"/>
        </w:rPr>
        <w:t>способностей.Развитие</w:t>
      </w:r>
      <w:proofErr w:type="spellEnd"/>
      <w:proofErr w:type="gramEnd"/>
      <w:r w:rsidRPr="00655D24">
        <w:rPr>
          <w:rStyle w:val="22"/>
          <w:rFonts w:ascii="Times New Roman" w:hAnsi="Times New Roman" w:cs="Times New Roman"/>
          <w:color w:val="000000"/>
        </w:rPr>
        <w:t xml:space="preserve"> лингвистической системы обучающихся с НОДА тесно связано с содержанием обучения, прежде всего, по предметам гуманитарного цикла.</w:t>
      </w:r>
    </w:p>
    <w:p w:rsidR="00655D24" w:rsidRPr="00655D24" w:rsidRDefault="00655D24" w:rsidP="00655D24">
      <w:pPr>
        <w:pStyle w:val="310"/>
        <w:shd w:val="clear" w:color="auto" w:fill="auto"/>
        <w:tabs>
          <w:tab w:val="left" w:pos="1490"/>
        </w:tabs>
        <w:spacing w:after="0" w:line="480" w:lineRule="exact"/>
        <w:jc w:val="both"/>
        <w:rPr>
          <w:rFonts w:ascii="Times New Roman" w:hAnsi="Times New Roman" w:cs="Times New Roman"/>
        </w:rPr>
      </w:pPr>
      <w:r w:rsidRPr="00655D24">
        <w:rPr>
          <w:rStyle w:val="31"/>
          <w:rFonts w:ascii="Times New Roman" w:hAnsi="Times New Roman" w:cs="Times New Roman"/>
          <w:bCs/>
          <w:color w:val="000000"/>
        </w:rPr>
        <w:t>2.2.</w:t>
      </w:r>
      <w:proofErr w:type="gramStart"/>
      <w:r w:rsidRPr="00655D24">
        <w:rPr>
          <w:rStyle w:val="31"/>
          <w:rFonts w:ascii="Times New Roman" w:hAnsi="Times New Roman" w:cs="Times New Roman"/>
          <w:bCs/>
          <w:color w:val="000000"/>
        </w:rPr>
        <w:t>3.Программа</w:t>
      </w:r>
      <w:proofErr w:type="gramEnd"/>
      <w:r w:rsidRPr="00655D24">
        <w:rPr>
          <w:rStyle w:val="31"/>
          <w:rFonts w:ascii="Times New Roman" w:hAnsi="Times New Roman" w:cs="Times New Roman"/>
          <w:bCs/>
          <w:color w:val="000000"/>
        </w:rPr>
        <w:t xml:space="preserve"> духовно-нравственного развития, воспитания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Программа духовно-нравственного развития обучающихся с НОДА на ступени начального общего образования должна быть направлена на обеспечение </w:t>
      </w:r>
      <w:proofErr w:type="spellStart"/>
      <w:r w:rsidRPr="00655D24">
        <w:rPr>
          <w:rStyle w:val="22"/>
          <w:rFonts w:ascii="Times New Roman" w:hAnsi="Times New Roman" w:cs="Times New Roman"/>
          <w:color w:val="000000"/>
        </w:rPr>
        <w:t>ихдуховно</w:t>
      </w:r>
      <w:proofErr w:type="spellEnd"/>
      <w:r w:rsidRPr="00655D24">
        <w:rPr>
          <w:rStyle w:val="22"/>
          <w:rFonts w:ascii="Times New Roman" w:hAnsi="Times New Roman" w:cs="Times New Roman"/>
          <w:color w:val="000000"/>
        </w:rPr>
        <w:t>-нравственного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В основу этой программы должны быть положены ключевые воспитательные задачи, базовые национальные ценности российского общества.</w:t>
      </w:r>
    </w:p>
    <w:p w:rsidR="00655D24" w:rsidRPr="00655D24" w:rsidRDefault="00655D24" w:rsidP="00655D24">
      <w:pPr>
        <w:pStyle w:val="210"/>
        <w:shd w:val="clear" w:color="auto" w:fill="auto"/>
        <w:ind w:firstLine="740"/>
        <w:jc w:val="left"/>
        <w:rPr>
          <w:rFonts w:ascii="Times New Roman" w:hAnsi="Times New Roman" w:cs="Times New Roman"/>
        </w:rPr>
      </w:pPr>
      <w:r w:rsidRPr="00655D24">
        <w:rPr>
          <w:rStyle w:val="22"/>
          <w:rFonts w:ascii="Times New Roman" w:hAnsi="Times New Roman" w:cs="Times New Roman"/>
          <w:color w:val="000000"/>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Программа должна обеспечивать:</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формирование целостной образовательной среды, включающей урочную, внеурочную и внешкольную деятельность и учитывающей историко-</w:t>
      </w:r>
      <w:r w:rsidRPr="00655D24">
        <w:rPr>
          <w:rStyle w:val="22"/>
          <w:rFonts w:ascii="Times New Roman" w:hAnsi="Times New Roman" w:cs="Times New Roman"/>
          <w:color w:val="000000"/>
        </w:rPr>
        <w:lastRenderedPageBreak/>
        <w:t>культурную, этническую и региональную специфику.</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w:t>
      </w:r>
      <w:proofErr w:type="spellStart"/>
      <w:r w:rsidRPr="00655D24">
        <w:rPr>
          <w:rStyle w:val="22"/>
          <w:rFonts w:ascii="Times New Roman" w:hAnsi="Times New Roman" w:cs="Times New Roman"/>
          <w:color w:val="000000"/>
        </w:rPr>
        <w:t>поведенияобучающихся</w:t>
      </w:r>
      <w:proofErr w:type="spellEnd"/>
      <w:r w:rsidRPr="00655D24">
        <w:rPr>
          <w:rStyle w:val="22"/>
          <w:rFonts w:ascii="Times New Roman" w:hAnsi="Times New Roman" w:cs="Times New Roman"/>
          <w:color w:val="000000"/>
        </w:rPr>
        <w:t xml:space="preserve"> с НОДА), формы организации </w:t>
      </w:r>
      <w:proofErr w:type="spellStart"/>
      <w:proofErr w:type="gramStart"/>
      <w:r w:rsidRPr="00655D24">
        <w:rPr>
          <w:rStyle w:val="22"/>
          <w:rFonts w:ascii="Times New Roman" w:hAnsi="Times New Roman" w:cs="Times New Roman"/>
          <w:color w:val="000000"/>
        </w:rPr>
        <w:t>работы.Целью</w:t>
      </w:r>
      <w:proofErr w:type="spellEnd"/>
      <w:proofErr w:type="gramEnd"/>
      <w:r w:rsidRPr="00655D24">
        <w:rPr>
          <w:rStyle w:val="22"/>
          <w:rFonts w:ascii="Times New Roman" w:hAnsi="Times New Roman" w:cs="Times New Roman"/>
          <w:color w:val="000000"/>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Задачами духовно-нравственного развития и воспитания являются:</w:t>
      </w:r>
    </w:p>
    <w:p w:rsidR="00655D24" w:rsidRPr="00655D24" w:rsidRDefault="00655D24" w:rsidP="00655D24">
      <w:pPr>
        <w:pStyle w:val="90"/>
        <w:shd w:val="clear" w:color="auto" w:fill="auto"/>
        <w:tabs>
          <w:tab w:val="left" w:pos="5708"/>
        </w:tabs>
        <w:ind w:firstLine="740"/>
        <w:rPr>
          <w:rFonts w:ascii="Times New Roman" w:hAnsi="Times New Roman" w:cs="Times New Roman"/>
        </w:rPr>
      </w:pPr>
      <w:r w:rsidRPr="00655D24">
        <w:rPr>
          <w:rStyle w:val="9"/>
          <w:rFonts w:ascii="Times New Roman" w:hAnsi="Times New Roman" w:cs="Times New Roman"/>
          <w:i/>
          <w:iCs/>
          <w:color w:val="000000"/>
        </w:rPr>
        <w:t>Формирование личностной культуры:</w:t>
      </w:r>
      <w:r w:rsidRPr="00655D24">
        <w:rPr>
          <w:rStyle w:val="91"/>
          <w:rFonts w:ascii="Times New Roman" w:hAnsi="Times New Roman" w:cs="Times New Roman"/>
          <w:i/>
          <w:iCs/>
          <w:color w:val="000000"/>
        </w:rPr>
        <w:tab/>
        <w:t>формирование способности к</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
          <w:rFonts w:ascii="Times New Roman" w:hAnsi="Times New Roman" w:cs="Times New Roman"/>
          <w:color w:val="000000"/>
        </w:rPr>
        <w:t>Формирование социальной культуры:</w:t>
      </w:r>
      <w:r w:rsidRPr="00655D24">
        <w:rPr>
          <w:rStyle w:val="22"/>
          <w:rFonts w:ascii="Times New Roman" w:hAnsi="Times New Roman" w:cs="Times New Roman"/>
          <w:color w:val="000000"/>
        </w:rPr>
        <w:t xml:space="preserve">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4"/>
          <w:rFonts w:ascii="Times New Roman" w:hAnsi="Times New Roman" w:cs="Times New Roman"/>
          <w:color w:val="000000"/>
        </w:rPr>
        <w:t>Формирование семейной культуры:</w:t>
      </w:r>
      <w:r w:rsidRPr="00655D24">
        <w:rPr>
          <w:rStyle w:val="22"/>
          <w:rFonts w:ascii="Times New Roman" w:hAnsi="Times New Roman" w:cs="Times New Roman"/>
          <w:color w:val="000000"/>
        </w:rPr>
        <w:t xml:space="preserve">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 - историческими и этническими традициями российской семьи.</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proofErr w:type="gramStart"/>
      <w:r w:rsidRPr="00655D24">
        <w:rPr>
          <w:rStyle w:val="22"/>
          <w:rFonts w:ascii="Times New Roman" w:hAnsi="Times New Roman" w:cs="Times New Roman"/>
          <w:color w:val="000000"/>
        </w:rPr>
        <w:t>разных групп</w:t>
      </w:r>
      <w:proofErr w:type="gramEnd"/>
      <w:r w:rsidRPr="00655D24">
        <w:rPr>
          <w:rStyle w:val="22"/>
          <w:rFonts w:ascii="Times New Roman" w:hAnsi="Times New Roman" w:cs="Times New Roman"/>
          <w:color w:val="000000"/>
        </w:rPr>
        <w:t xml:space="preserve"> обучающихся с НОДА.</w:t>
      </w:r>
    </w:p>
    <w:p w:rsidR="00655D24" w:rsidRPr="00655D24" w:rsidRDefault="00655D24" w:rsidP="00655D24">
      <w:pPr>
        <w:pStyle w:val="13"/>
        <w:keepNext/>
        <w:keepLines/>
        <w:shd w:val="clear" w:color="auto" w:fill="auto"/>
        <w:tabs>
          <w:tab w:val="left" w:pos="1752"/>
        </w:tabs>
        <w:spacing w:before="0"/>
        <w:jc w:val="left"/>
        <w:rPr>
          <w:rFonts w:ascii="Times New Roman" w:hAnsi="Times New Roman" w:cs="Times New Roman"/>
        </w:rPr>
      </w:pPr>
      <w:bookmarkStart w:id="8" w:name="bookmark15"/>
      <w:r w:rsidRPr="00655D24">
        <w:rPr>
          <w:rStyle w:val="12"/>
          <w:rFonts w:ascii="Times New Roman" w:hAnsi="Times New Roman" w:cs="Times New Roman"/>
          <w:bCs/>
          <w:color w:val="000000"/>
        </w:rPr>
        <w:lastRenderedPageBreak/>
        <w:t>2.2.</w:t>
      </w:r>
      <w:proofErr w:type="gramStart"/>
      <w:r w:rsidRPr="00655D24">
        <w:rPr>
          <w:rStyle w:val="12"/>
          <w:rFonts w:ascii="Times New Roman" w:hAnsi="Times New Roman" w:cs="Times New Roman"/>
          <w:bCs/>
          <w:color w:val="000000"/>
        </w:rPr>
        <w:t>4.Программа</w:t>
      </w:r>
      <w:proofErr w:type="gramEnd"/>
      <w:r w:rsidRPr="00655D24">
        <w:rPr>
          <w:rStyle w:val="12"/>
          <w:rFonts w:ascii="Times New Roman" w:hAnsi="Times New Roman" w:cs="Times New Roman"/>
          <w:bCs/>
          <w:color w:val="000000"/>
        </w:rPr>
        <w:t xml:space="preserve"> формирования экологической культуры, здорового и безопасного образа жизни</w:t>
      </w:r>
      <w:bookmarkEnd w:id="8"/>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Программа формирования экологической культуры, здорового и безопасного образа жизни должна обеспечивать:</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655D24">
        <w:rPr>
          <w:rStyle w:val="22"/>
          <w:rFonts w:ascii="Times New Roman" w:hAnsi="Times New Roman" w:cs="Times New Roman"/>
          <w:color w:val="000000"/>
        </w:rPr>
        <w:t>здоровьесберегающего</w:t>
      </w:r>
      <w:proofErr w:type="spellEnd"/>
      <w:r w:rsidRPr="00655D24">
        <w:rPr>
          <w:rStyle w:val="22"/>
          <w:rFonts w:ascii="Times New Roman" w:hAnsi="Times New Roman" w:cs="Times New Roman"/>
          <w:color w:val="000000"/>
        </w:rPr>
        <w:t xml:space="preserve"> и эргономичного характера учебной деятельности и общения;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формирование познавательного интереса и бережного отношения к природе;</w:t>
      </w:r>
    </w:p>
    <w:p w:rsidR="00655D24" w:rsidRPr="00655D24" w:rsidRDefault="00655D24" w:rsidP="00655D24">
      <w:pPr>
        <w:pStyle w:val="210"/>
        <w:shd w:val="clear" w:color="auto" w:fill="auto"/>
        <w:ind w:firstLine="740"/>
        <w:jc w:val="left"/>
        <w:rPr>
          <w:rFonts w:ascii="Times New Roman" w:hAnsi="Times New Roman" w:cs="Times New Roman"/>
        </w:rPr>
      </w:pPr>
      <w:r w:rsidRPr="00655D24">
        <w:rPr>
          <w:rStyle w:val="22"/>
          <w:rFonts w:ascii="Times New Roman" w:hAnsi="Times New Roman" w:cs="Times New Roman"/>
          <w:color w:val="000000"/>
        </w:rPr>
        <w:t>формирование установок на использование здорового питания; использование оптимальных двигательных режимов для обучающихся с НОДА с учетом их возрастных, психофизических особенностей,</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развитие потребности в занятиях адаптивной физической культурой и спортом;</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соблюдение </w:t>
      </w:r>
      <w:proofErr w:type="spellStart"/>
      <w:r w:rsidRPr="00655D24">
        <w:rPr>
          <w:rStyle w:val="22"/>
          <w:rFonts w:ascii="Times New Roman" w:hAnsi="Times New Roman" w:cs="Times New Roman"/>
          <w:color w:val="000000"/>
        </w:rPr>
        <w:t>здоровьесозидающих</w:t>
      </w:r>
      <w:proofErr w:type="spellEnd"/>
      <w:r w:rsidRPr="00655D24">
        <w:rPr>
          <w:rStyle w:val="22"/>
          <w:rFonts w:ascii="Times New Roman" w:hAnsi="Times New Roman" w:cs="Times New Roman"/>
          <w:color w:val="000000"/>
        </w:rPr>
        <w:t xml:space="preserve"> режимов дня;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формирование негативного отношения к факторам риска здоровью обучающихся с НОДА (курение, алкоголь, наркотики и другие </w:t>
      </w:r>
      <w:proofErr w:type="spellStart"/>
      <w:r w:rsidRPr="00655D24">
        <w:rPr>
          <w:rStyle w:val="22"/>
          <w:rFonts w:ascii="Times New Roman" w:hAnsi="Times New Roman" w:cs="Times New Roman"/>
          <w:color w:val="000000"/>
        </w:rPr>
        <w:t>психоактивные</w:t>
      </w:r>
      <w:proofErr w:type="spellEnd"/>
      <w:r w:rsidRPr="00655D24">
        <w:rPr>
          <w:rStyle w:val="22"/>
          <w:rFonts w:ascii="Times New Roman" w:hAnsi="Times New Roman" w:cs="Times New Roman"/>
          <w:color w:val="000000"/>
        </w:rPr>
        <w:t xml:space="preserve"> вещества, инфекционные заболевания);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становление умений противостояния вовлечению в </w:t>
      </w:r>
      <w:proofErr w:type="spellStart"/>
      <w:r w:rsidRPr="00655D24">
        <w:rPr>
          <w:rStyle w:val="22"/>
          <w:rFonts w:ascii="Times New Roman" w:hAnsi="Times New Roman" w:cs="Times New Roman"/>
          <w:color w:val="000000"/>
        </w:rPr>
        <w:t>табакокурение</w:t>
      </w:r>
      <w:proofErr w:type="spellEnd"/>
      <w:r w:rsidRPr="00655D24">
        <w:rPr>
          <w:rStyle w:val="22"/>
          <w:rFonts w:ascii="Times New Roman" w:hAnsi="Times New Roman" w:cs="Times New Roman"/>
          <w:color w:val="000000"/>
        </w:rPr>
        <w:t>, употребление алкоголя, наркотических и сильнодействующих веществ;</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формирование умений безопасного поведения в окружающей среде и </w:t>
      </w:r>
      <w:r w:rsidRPr="00655D24">
        <w:rPr>
          <w:rStyle w:val="22"/>
          <w:rFonts w:ascii="Times New Roman" w:hAnsi="Times New Roman" w:cs="Times New Roman"/>
          <w:color w:val="000000"/>
        </w:rPr>
        <w:lastRenderedPageBreak/>
        <w:t>простейших умений поведения в экстремальных (чрезвычайных) ситуациях.</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Программа должна содержать цели, задачи, планируемые результаты, основные направления и перечень организационных </w:t>
      </w:r>
      <w:proofErr w:type="spellStart"/>
      <w:proofErr w:type="gramStart"/>
      <w:r w:rsidRPr="00655D24">
        <w:rPr>
          <w:rStyle w:val="22"/>
          <w:rFonts w:ascii="Times New Roman" w:hAnsi="Times New Roman" w:cs="Times New Roman"/>
          <w:color w:val="000000"/>
        </w:rPr>
        <w:t>форм.Учитывая</w:t>
      </w:r>
      <w:proofErr w:type="spellEnd"/>
      <w:proofErr w:type="gramEnd"/>
      <w:r w:rsidRPr="00655D24">
        <w:rPr>
          <w:rStyle w:val="22"/>
          <w:rFonts w:ascii="Times New Roman" w:hAnsi="Times New Roman" w:cs="Times New Roman"/>
          <w:color w:val="000000"/>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w:t>
      </w:r>
      <w:proofErr w:type="spellStart"/>
      <w:r w:rsidRPr="00655D24">
        <w:rPr>
          <w:rStyle w:val="22"/>
          <w:rFonts w:ascii="Times New Roman" w:hAnsi="Times New Roman" w:cs="Times New Roman"/>
          <w:color w:val="000000"/>
        </w:rPr>
        <w:t>психолого</w:t>
      </w:r>
      <w:proofErr w:type="spellEnd"/>
      <w:r w:rsidRPr="00655D24">
        <w:rPr>
          <w:rStyle w:val="22"/>
          <w:rFonts w:ascii="Times New Roman" w:hAnsi="Times New Roman" w:cs="Times New Roman"/>
          <w:color w:val="000000"/>
        </w:rPr>
        <w:t xml:space="preserve"> - педагогического сопровождения.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Лечебно-оздоровительная работа проводится в соответствии с индивидуальными программами медицинской </w:t>
      </w:r>
      <w:proofErr w:type="spellStart"/>
      <w:r w:rsidRPr="00655D24">
        <w:rPr>
          <w:rStyle w:val="22"/>
          <w:rFonts w:ascii="Times New Roman" w:hAnsi="Times New Roman" w:cs="Times New Roman"/>
          <w:color w:val="000000"/>
        </w:rPr>
        <w:t>абилитации</w:t>
      </w:r>
      <w:proofErr w:type="spellEnd"/>
      <w:r w:rsidRPr="00655D24">
        <w:rPr>
          <w:rStyle w:val="22"/>
          <w:rFonts w:ascii="Times New Roman" w:hAnsi="Times New Roman" w:cs="Times New Roman"/>
          <w:color w:val="000000"/>
        </w:rPr>
        <w:t xml:space="preserve">,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w:t>
      </w:r>
      <w:proofErr w:type="gramStart"/>
      <w:r w:rsidRPr="00655D24">
        <w:rPr>
          <w:rStyle w:val="22"/>
          <w:rFonts w:ascii="Times New Roman" w:hAnsi="Times New Roman" w:cs="Times New Roman"/>
          <w:color w:val="000000"/>
        </w:rPr>
        <w:t>особенностей</w:t>
      </w:r>
      <w:proofErr w:type="gramEnd"/>
      <w:r w:rsidRPr="00655D24">
        <w:rPr>
          <w:rStyle w:val="22"/>
          <w:rFonts w:ascii="Times New Roman" w:hAnsi="Times New Roman" w:cs="Times New Roman"/>
          <w:color w:val="000000"/>
        </w:rPr>
        <w:t xml:space="preserve"> обучающихся с НОДА, лечебную помощь и профилактику.</w:t>
      </w:r>
    </w:p>
    <w:p w:rsidR="00655D24" w:rsidRPr="00655D24" w:rsidRDefault="00655D24" w:rsidP="00655D24">
      <w:pPr>
        <w:pStyle w:val="210"/>
        <w:shd w:val="clear" w:color="auto" w:fill="auto"/>
        <w:tabs>
          <w:tab w:val="left" w:pos="4858"/>
          <w:tab w:val="left" w:pos="8214"/>
        </w:tabs>
        <w:ind w:firstLine="740"/>
        <w:rPr>
          <w:rFonts w:ascii="Times New Roman" w:hAnsi="Times New Roman" w:cs="Times New Roman"/>
        </w:rPr>
      </w:pPr>
      <w:r w:rsidRPr="00655D24">
        <w:rPr>
          <w:rStyle w:val="22"/>
          <w:rFonts w:ascii="Times New Roman" w:hAnsi="Times New Roman" w:cs="Times New Roman"/>
          <w:color w:val="000000"/>
        </w:rPr>
        <w:t>Разнообразие патологии</w:t>
      </w:r>
      <w:r w:rsidRPr="00655D24">
        <w:rPr>
          <w:rStyle w:val="22"/>
          <w:rFonts w:ascii="Times New Roman" w:hAnsi="Times New Roman" w:cs="Times New Roman"/>
          <w:color w:val="000000"/>
        </w:rPr>
        <w:tab/>
        <w:t>опорно-двигательного</w:t>
      </w:r>
      <w:r w:rsidRPr="00655D24">
        <w:rPr>
          <w:rStyle w:val="22"/>
          <w:rFonts w:ascii="Times New Roman" w:hAnsi="Times New Roman" w:cs="Times New Roman"/>
          <w:color w:val="000000"/>
        </w:rPr>
        <w:tab/>
        <w:t>аппарата,</w:t>
      </w:r>
    </w:p>
    <w:p w:rsidR="00655D24" w:rsidRPr="00655D24" w:rsidRDefault="00655D24" w:rsidP="00655D24">
      <w:pPr>
        <w:pStyle w:val="210"/>
        <w:shd w:val="clear" w:color="auto" w:fill="auto"/>
        <w:rPr>
          <w:rFonts w:ascii="Times New Roman" w:hAnsi="Times New Roman" w:cs="Times New Roman"/>
        </w:rPr>
      </w:pPr>
      <w:proofErr w:type="spellStart"/>
      <w:r w:rsidRPr="00655D24">
        <w:rPr>
          <w:rStyle w:val="22"/>
          <w:rFonts w:ascii="Times New Roman" w:hAnsi="Times New Roman" w:cs="Times New Roman"/>
          <w:color w:val="000000"/>
        </w:rPr>
        <w:t>полиморфность</w:t>
      </w:r>
      <w:proofErr w:type="spellEnd"/>
      <w:r w:rsidRPr="00655D24">
        <w:rPr>
          <w:rStyle w:val="22"/>
          <w:rFonts w:ascii="Times New Roman" w:hAnsi="Times New Roman" w:cs="Times New Roman"/>
          <w:color w:val="000000"/>
        </w:rPr>
        <w:t xml:space="preserve"> расстройств при НОДА, а также необходимость сосредоточения всего комплекса </w:t>
      </w:r>
      <w:proofErr w:type="spellStart"/>
      <w:r w:rsidRPr="00655D24">
        <w:rPr>
          <w:rStyle w:val="22"/>
          <w:rFonts w:ascii="Times New Roman" w:hAnsi="Times New Roman" w:cs="Times New Roman"/>
          <w:color w:val="000000"/>
        </w:rPr>
        <w:t>абилитации</w:t>
      </w:r>
      <w:proofErr w:type="spellEnd"/>
      <w:r w:rsidRPr="00655D24">
        <w:rPr>
          <w:rStyle w:val="22"/>
          <w:rFonts w:ascii="Times New Roman" w:hAnsi="Times New Roman" w:cs="Times New Roman"/>
          <w:color w:val="000000"/>
        </w:rPr>
        <w:t xml:space="preserve"> в одном месте из -</w:t>
      </w:r>
      <w:proofErr w:type="gramStart"/>
      <w:r w:rsidRPr="00655D24">
        <w:rPr>
          <w:rStyle w:val="22"/>
          <w:rFonts w:ascii="Times New Roman" w:hAnsi="Times New Roman" w:cs="Times New Roman"/>
          <w:color w:val="000000"/>
        </w:rPr>
        <w:t>за проблем</w:t>
      </w:r>
      <w:proofErr w:type="gramEnd"/>
      <w:r w:rsidRPr="00655D24">
        <w:rPr>
          <w:rStyle w:val="22"/>
          <w:rFonts w:ascii="Times New Roman" w:hAnsi="Times New Roman" w:cs="Times New Roman"/>
          <w:color w:val="000000"/>
        </w:rPr>
        <w:t xml:space="preserve"> передвижения детей-инвалидов требует медицинского сопровождения образовательного процесса.</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655D24">
        <w:rPr>
          <w:rStyle w:val="22"/>
          <w:rFonts w:ascii="Times New Roman" w:hAnsi="Times New Roman" w:cs="Times New Roman"/>
          <w:color w:val="000000"/>
        </w:rPr>
        <w:t>прикотором</w:t>
      </w:r>
      <w:proofErr w:type="spellEnd"/>
      <w:r w:rsidRPr="00655D24">
        <w:rPr>
          <w:rStyle w:val="22"/>
          <w:rFonts w:ascii="Times New Roman" w:hAnsi="Times New Roman" w:cs="Times New Roman"/>
          <w:color w:val="000000"/>
        </w:rPr>
        <w:t xml:space="preserve"> обеспечивается коррекция двигательных расстройств, </w:t>
      </w:r>
      <w:proofErr w:type="spellStart"/>
      <w:r w:rsidRPr="00655D24">
        <w:rPr>
          <w:rStyle w:val="22"/>
          <w:rFonts w:ascii="Times New Roman" w:hAnsi="Times New Roman" w:cs="Times New Roman"/>
          <w:color w:val="000000"/>
        </w:rPr>
        <w:t>выбориндивидуального</w:t>
      </w:r>
      <w:proofErr w:type="spellEnd"/>
      <w:r w:rsidRPr="00655D24">
        <w:rPr>
          <w:rStyle w:val="22"/>
          <w:rFonts w:ascii="Times New Roman" w:hAnsi="Times New Roman" w:cs="Times New Roman"/>
          <w:color w:val="000000"/>
        </w:rPr>
        <w:t xml:space="preserve"> рабочего места </w:t>
      </w:r>
      <w:proofErr w:type="spellStart"/>
      <w:r w:rsidRPr="00655D24">
        <w:rPr>
          <w:rStyle w:val="22"/>
          <w:rFonts w:ascii="Times New Roman" w:hAnsi="Times New Roman" w:cs="Times New Roman"/>
          <w:color w:val="000000"/>
        </w:rPr>
        <w:t>исредств</w:t>
      </w:r>
      <w:proofErr w:type="spellEnd"/>
      <w:r w:rsidRPr="00655D24">
        <w:rPr>
          <w:rStyle w:val="22"/>
          <w:rFonts w:ascii="Times New Roman" w:hAnsi="Times New Roman" w:cs="Times New Roman"/>
          <w:color w:val="000000"/>
        </w:rPr>
        <w:t xml:space="preserve"> передвижения.</w:t>
      </w:r>
    </w:p>
    <w:p w:rsidR="00655D24" w:rsidRPr="00655D24" w:rsidRDefault="00655D24" w:rsidP="00655D24">
      <w:pPr>
        <w:pStyle w:val="210"/>
        <w:shd w:val="clear" w:color="auto" w:fill="auto"/>
        <w:ind w:firstLine="740"/>
        <w:rPr>
          <w:rFonts w:ascii="Times New Roman" w:hAnsi="Times New Roman" w:cs="Times New Roman"/>
        </w:rPr>
      </w:pPr>
      <w:r w:rsidRPr="00655D24">
        <w:rPr>
          <w:rStyle w:val="22"/>
          <w:rFonts w:ascii="Times New Roman" w:hAnsi="Times New Roman" w:cs="Times New Roman"/>
          <w:color w:val="000000"/>
        </w:rPr>
        <w:t xml:space="preserve">Дальнейшее совершенствование системы коррекции и компенсации двигательных расстройств предполагает более активное слияние физической </w:t>
      </w:r>
      <w:proofErr w:type="spellStart"/>
      <w:r w:rsidRPr="00655D24">
        <w:rPr>
          <w:rStyle w:val="22"/>
          <w:rFonts w:ascii="Times New Roman" w:hAnsi="Times New Roman" w:cs="Times New Roman"/>
          <w:color w:val="000000"/>
        </w:rPr>
        <w:t>абилитации</w:t>
      </w:r>
      <w:proofErr w:type="spellEnd"/>
      <w:r w:rsidRPr="00655D24">
        <w:rPr>
          <w:rStyle w:val="22"/>
          <w:rFonts w:ascii="Times New Roman" w:hAnsi="Times New Roman" w:cs="Times New Roman"/>
          <w:color w:val="000000"/>
        </w:rPr>
        <w:t xml:space="preserve">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для обучающегося с НОДА.</w:t>
      </w:r>
    </w:p>
    <w:p w:rsidR="00655D24" w:rsidRPr="00655D24" w:rsidRDefault="00655D24" w:rsidP="00655D24">
      <w:pPr>
        <w:pStyle w:val="210"/>
        <w:shd w:val="clear" w:color="auto" w:fill="auto"/>
        <w:spacing w:after="200"/>
        <w:ind w:firstLine="740"/>
        <w:rPr>
          <w:rFonts w:ascii="Times New Roman" w:hAnsi="Times New Roman" w:cs="Times New Roman"/>
        </w:rPr>
      </w:pPr>
      <w:r w:rsidRPr="00655D24">
        <w:rPr>
          <w:rStyle w:val="22"/>
          <w:rFonts w:ascii="Times New Roman" w:hAnsi="Times New Roman" w:cs="Times New Roman"/>
          <w:color w:val="000000"/>
        </w:rPr>
        <w:t xml:space="preserve">Программа формирования экологической культуры, здорового и безопасного образа </w:t>
      </w:r>
      <w:proofErr w:type="spellStart"/>
      <w:r w:rsidRPr="00655D24">
        <w:rPr>
          <w:rStyle w:val="22"/>
          <w:rFonts w:ascii="Times New Roman" w:hAnsi="Times New Roman" w:cs="Times New Roman"/>
          <w:color w:val="000000"/>
        </w:rPr>
        <w:t>жизнисамостоятельно</w:t>
      </w:r>
      <w:proofErr w:type="spellEnd"/>
      <w:r w:rsidRPr="00655D24">
        <w:rPr>
          <w:rStyle w:val="22"/>
          <w:rFonts w:ascii="Times New Roman" w:hAnsi="Times New Roman" w:cs="Times New Roman"/>
          <w:color w:val="000000"/>
        </w:rPr>
        <w:t xml:space="preserve"> разрабатывается образовательной </w:t>
      </w:r>
      <w:r w:rsidRPr="00655D24">
        <w:rPr>
          <w:rStyle w:val="22"/>
          <w:rFonts w:ascii="Times New Roman" w:hAnsi="Times New Roman" w:cs="Times New Roman"/>
          <w:color w:val="000000"/>
        </w:rPr>
        <w:lastRenderedPageBreak/>
        <w:t xml:space="preserve">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655D24">
        <w:rPr>
          <w:rStyle w:val="22"/>
          <w:rFonts w:ascii="Times New Roman" w:hAnsi="Times New Roman" w:cs="Times New Roman"/>
          <w:color w:val="000000"/>
        </w:rPr>
        <w:t>группобучающихся</w:t>
      </w:r>
      <w:proofErr w:type="spellEnd"/>
      <w:r w:rsidRPr="00655D24">
        <w:rPr>
          <w:rStyle w:val="22"/>
          <w:rFonts w:ascii="Times New Roman" w:hAnsi="Times New Roman" w:cs="Times New Roman"/>
          <w:color w:val="000000"/>
        </w:rPr>
        <w:t xml:space="preserve"> с НОДА</w:t>
      </w:r>
      <w:r w:rsidRPr="00655D24">
        <w:rPr>
          <w:rStyle w:val="230"/>
          <w:rFonts w:ascii="Times New Roman" w:hAnsi="Times New Roman" w:cs="Times New Roman"/>
        </w:rPr>
        <w:t>.</w:t>
      </w:r>
    </w:p>
    <w:p w:rsidR="00655D24" w:rsidRPr="00655D24" w:rsidRDefault="00655D24" w:rsidP="00655D24">
      <w:pPr>
        <w:pStyle w:val="310"/>
        <w:shd w:val="clear" w:color="auto" w:fill="auto"/>
        <w:tabs>
          <w:tab w:val="left" w:pos="2850"/>
        </w:tabs>
        <w:spacing w:after="0" w:line="480" w:lineRule="exact"/>
        <w:jc w:val="left"/>
        <w:rPr>
          <w:rFonts w:ascii="Times New Roman" w:hAnsi="Times New Roman" w:cs="Times New Roman"/>
        </w:rPr>
      </w:pPr>
      <w:r w:rsidRPr="00655D24">
        <w:rPr>
          <w:rStyle w:val="31"/>
          <w:rFonts w:ascii="Times New Roman" w:hAnsi="Times New Roman" w:cs="Times New Roman"/>
          <w:bCs/>
          <w:color w:val="000000"/>
        </w:rPr>
        <w:t>2.2.</w:t>
      </w:r>
      <w:proofErr w:type="gramStart"/>
      <w:r w:rsidRPr="00655D24">
        <w:rPr>
          <w:rStyle w:val="31"/>
          <w:rFonts w:ascii="Times New Roman" w:hAnsi="Times New Roman" w:cs="Times New Roman"/>
          <w:bCs/>
          <w:color w:val="000000"/>
        </w:rPr>
        <w:t>5.Программа</w:t>
      </w:r>
      <w:proofErr w:type="gramEnd"/>
      <w:r w:rsidRPr="00655D24">
        <w:rPr>
          <w:rStyle w:val="31"/>
          <w:rFonts w:ascii="Times New Roman" w:hAnsi="Times New Roman" w:cs="Times New Roman"/>
          <w:bCs/>
          <w:color w:val="000000"/>
        </w:rPr>
        <w:t xml:space="preserve"> коррекционной работы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w:t>
      </w:r>
      <w:proofErr w:type="spellStart"/>
      <w:r w:rsidRPr="00655D24">
        <w:rPr>
          <w:rStyle w:val="22"/>
          <w:rFonts w:ascii="Times New Roman" w:hAnsi="Times New Roman" w:cs="Times New Roman"/>
          <w:color w:val="000000"/>
        </w:rPr>
        <w:t>коррекционно</w:t>
      </w:r>
      <w:proofErr w:type="spellEnd"/>
      <w:r w:rsidRPr="00655D24">
        <w:rPr>
          <w:rStyle w:val="22"/>
          <w:rFonts w:ascii="Times New Roman" w:hAnsi="Times New Roman" w:cs="Times New Roman"/>
          <w:color w:val="000000"/>
        </w:rPr>
        <w:t xml:space="preserve"> - развивающие занятия.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При подготовке и проведении коррекционно-развивающих занятий учитываются индивидуальные особенности каждого учащегося.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655D24" w:rsidRPr="00655D24" w:rsidRDefault="00655D24" w:rsidP="00655D24">
      <w:pPr>
        <w:pStyle w:val="210"/>
        <w:shd w:val="clear" w:color="auto" w:fill="auto"/>
        <w:ind w:firstLine="600"/>
        <w:jc w:val="left"/>
        <w:rPr>
          <w:rFonts w:ascii="Times New Roman" w:hAnsi="Times New Roman" w:cs="Times New Roman"/>
        </w:rPr>
      </w:pPr>
      <w:r w:rsidRPr="00655D24">
        <w:rPr>
          <w:rStyle w:val="22"/>
          <w:rFonts w:ascii="Times New Roman" w:hAnsi="Times New Roman" w:cs="Times New Roman"/>
          <w:color w:val="000000"/>
        </w:rPr>
        <w:t xml:space="preserve">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 Задачами коррекционно-развивающих занятий являются: предупреждение </w:t>
      </w:r>
      <w:r w:rsidRPr="00655D24">
        <w:rPr>
          <w:rStyle w:val="22"/>
          <w:rFonts w:ascii="Times New Roman" w:hAnsi="Times New Roman" w:cs="Times New Roman"/>
          <w:color w:val="000000"/>
        </w:rPr>
        <w:lastRenderedPageBreak/>
        <w:t>вторичных биологических и социальных отклонений в развитии, затрудняющих образование и социализацию ребенка;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исправление нарушений психофизического развития медицинскими, психологическими, педагогическими средствами;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формирование у учащихся средств компенсации </w:t>
      </w:r>
      <w:proofErr w:type="spellStart"/>
      <w:r w:rsidRPr="00655D24">
        <w:rPr>
          <w:rStyle w:val="22"/>
          <w:rFonts w:ascii="Times New Roman" w:hAnsi="Times New Roman" w:cs="Times New Roman"/>
          <w:color w:val="000000"/>
        </w:rPr>
        <w:t>дефицитарных</w:t>
      </w:r>
      <w:proofErr w:type="spellEnd"/>
      <w:r w:rsidRPr="00655D24">
        <w:rPr>
          <w:rStyle w:val="22"/>
          <w:rFonts w:ascii="Times New Roman" w:hAnsi="Times New Roman" w:cs="Times New Roman"/>
          <w:color w:val="000000"/>
        </w:rPr>
        <w:t xml:space="preserve"> психомоторных функций, не поддающихся исправлению;</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формирование способов познавательной деятельности, позволяющих учащемуся осваивать общеобразовательные предметы.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Комплексная </w:t>
      </w:r>
      <w:proofErr w:type="spellStart"/>
      <w:r w:rsidRPr="00655D24">
        <w:rPr>
          <w:rStyle w:val="22"/>
          <w:rFonts w:ascii="Times New Roman" w:hAnsi="Times New Roman" w:cs="Times New Roman"/>
          <w:color w:val="000000"/>
        </w:rPr>
        <w:t>абилитация</w:t>
      </w:r>
      <w:proofErr w:type="spellEnd"/>
      <w:r w:rsidRPr="00655D24">
        <w:rPr>
          <w:rStyle w:val="22"/>
          <w:rFonts w:ascii="Times New Roman" w:hAnsi="Times New Roman" w:cs="Times New Roman"/>
          <w:color w:val="000000"/>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Коррекционно-развивающая область может быть представлена курсами, направленными на развитие ощущений, ориентировки в пространстве.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 связи с необходимостью развития коммуникативных навыков возможно введение коррекционно-развивающих занятий «Основы коммуникации».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655D24">
        <w:rPr>
          <w:rStyle w:val="22"/>
          <w:rFonts w:ascii="Times New Roman" w:hAnsi="Times New Roman" w:cs="Times New Roman"/>
          <w:color w:val="000000"/>
        </w:rPr>
        <w:t>нейросенсорной</w:t>
      </w:r>
      <w:proofErr w:type="spellEnd"/>
      <w:r w:rsidRPr="00655D24">
        <w:rPr>
          <w:rStyle w:val="22"/>
          <w:rFonts w:ascii="Times New Roman" w:hAnsi="Times New Roman" w:cs="Times New Roman"/>
          <w:color w:val="000000"/>
        </w:rPr>
        <w:t xml:space="preserve"> тугоухостью, </w:t>
      </w:r>
      <w:proofErr w:type="spellStart"/>
      <w:r w:rsidRPr="00655D24">
        <w:rPr>
          <w:rStyle w:val="22"/>
          <w:rFonts w:ascii="Times New Roman" w:hAnsi="Times New Roman" w:cs="Times New Roman"/>
          <w:color w:val="000000"/>
        </w:rPr>
        <w:t>нейровизуальными</w:t>
      </w:r>
      <w:proofErr w:type="spellEnd"/>
      <w:r w:rsidRPr="00655D24">
        <w:rPr>
          <w:rStyle w:val="22"/>
          <w:rFonts w:ascii="Times New Roman" w:hAnsi="Times New Roman" w:cs="Times New Roman"/>
          <w:color w:val="000000"/>
        </w:rPr>
        <w:t xml:space="preserve"> нарушениями, различными неврологическими синдромами </w:t>
      </w:r>
      <w:r w:rsidRPr="00655D24">
        <w:rPr>
          <w:rStyle w:val="22"/>
          <w:rFonts w:ascii="Times New Roman" w:hAnsi="Times New Roman" w:cs="Times New Roman"/>
          <w:color w:val="000000"/>
        </w:rPr>
        <w:lastRenderedPageBreak/>
        <w:t>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655D24" w:rsidRPr="00655D24" w:rsidRDefault="00655D24" w:rsidP="00655D24">
      <w:pPr>
        <w:pStyle w:val="210"/>
        <w:shd w:val="clear" w:color="auto" w:fill="auto"/>
        <w:spacing w:after="200"/>
        <w:ind w:firstLine="600"/>
        <w:rPr>
          <w:rFonts w:ascii="Times New Roman" w:hAnsi="Times New Roman" w:cs="Times New Roman"/>
        </w:rPr>
      </w:pPr>
      <w:r w:rsidRPr="00655D24">
        <w:rPr>
          <w:rStyle w:val="22"/>
          <w:rFonts w:ascii="Times New Roman" w:hAnsi="Times New Roman" w:cs="Times New Roman"/>
          <w:color w:val="000000"/>
        </w:rPr>
        <w:t xml:space="preserve">Коррекция и компенсация </w:t>
      </w:r>
      <w:proofErr w:type="gramStart"/>
      <w:r w:rsidRPr="00655D24">
        <w:rPr>
          <w:rStyle w:val="22"/>
          <w:rFonts w:ascii="Times New Roman" w:hAnsi="Times New Roman" w:cs="Times New Roman"/>
          <w:color w:val="000000"/>
        </w:rPr>
        <w:t>двигательных расстройств</w:t>
      </w:r>
      <w:proofErr w:type="gramEnd"/>
      <w:r w:rsidRPr="00655D24">
        <w:rPr>
          <w:rStyle w:val="22"/>
          <w:rFonts w:ascii="Times New Roman" w:hAnsi="Times New Roman" w:cs="Times New Roman"/>
          <w:color w:val="000000"/>
        </w:rPr>
        <w:t xml:space="preserve">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w:t>
      </w:r>
    </w:p>
    <w:p w:rsidR="00655D24" w:rsidRPr="00BA17DF" w:rsidRDefault="00655D24" w:rsidP="00655D24">
      <w:pPr>
        <w:pStyle w:val="310"/>
        <w:shd w:val="clear" w:color="auto" w:fill="auto"/>
        <w:tabs>
          <w:tab w:val="left" w:pos="2705"/>
        </w:tabs>
        <w:spacing w:after="0" w:line="480" w:lineRule="exact"/>
        <w:jc w:val="left"/>
        <w:rPr>
          <w:rFonts w:ascii="Times New Roman" w:hAnsi="Times New Roman" w:cs="Times New Roman"/>
          <w:b w:val="0"/>
        </w:rPr>
      </w:pPr>
      <w:r w:rsidRPr="00BA17DF">
        <w:rPr>
          <w:rStyle w:val="31"/>
          <w:rFonts w:ascii="Times New Roman" w:hAnsi="Times New Roman" w:cs="Times New Roman"/>
          <w:b/>
          <w:bCs/>
          <w:color w:val="000000"/>
        </w:rPr>
        <w:t>2.2.</w:t>
      </w:r>
      <w:proofErr w:type="gramStart"/>
      <w:r w:rsidRPr="00BA17DF">
        <w:rPr>
          <w:rStyle w:val="31"/>
          <w:rFonts w:ascii="Times New Roman" w:hAnsi="Times New Roman" w:cs="Times New Roman"/>
          <w:b/>
          <w:bCs/>
          <w:color w:val="000000"/>
        </w:rPr>
        <w:t>6.Программа</w:t>
      </w:r>
      <w:proofErr w:type="gramEnd"/>
      <w:r w:rsidRPr="00BA17DF">
        <w:rPr>
          <w:rStyle w:val="31"/>
          <w:rFonts w:ascii="Times New Roman" w:hAnsi="Times New Roman" w:cs="Times New Roman"/>
          <w:b/>
          <w:bCs/>
          <w:color w:val="000000"/>
        </w:rPr>
        <w:t xml:space="preserve"> внеурочной деятельности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Внеурочная </w:t>
      </w:r>
      <w:proofErr w:type="spellStart"/>
      <w:r w:rsidRPr="00655D24">
        <w:rPr>
          <w:rStyle w:val="22"/>
          <w:rFonts w:ascii="Times New Roman" w:hAnsi="Times New Roman" w:cs="Times New Roman"/>
          <w:color w:val="000000"/>
        </w:rPr>
        <w:t>деятельностьорганизуется</w:t>
      </w:r>
      <w:proofErr w:type="spellEnd"/>
      <w:r w:rsidRPr="00655D24">
        <w:rPr>
          <w:rStyle w:val="22"/>
          <w:rFonts w:ascii="Times New Roman" w:hAnsi="Times New Roman" w:cs="Times New Roman"/>
          <w:color w:val="000000"/>
        </w:rPr>
        <w:t xml:space="preserve"> по направлениям развития личности (адаптивно-спортивное, духовно-нравственное, социальное, </w:t>
      </w:r>
      <w:proofErr w:type="spellStart"/>
      <w:r w:rsidRPr="00655D24">
        <w:rPr>
          <w:rStyle w:val="22"/>
          <w:rFonts w:ascii="Times New Roman" w:hAnsi="Times New Roman" w:cs="Times New Roman"/>
          <w:color w:val="000000"/>
        </w:rPr>
        <w:t>общеинтеллектуальное</w:t>
      </w:r>
      <w:proofErr w:type="spellEnd"/>
      <w:r w:rsidRPr="00655D24">
        <w:rPr>
          <w:rStyle w:val="22"/>
          <w:rFonts w:ascii="Times New Roman" w:hAnsi="Times New Roman" w:cs="Times New Roman"/>
          <w:color w:val="000000"/>
        </w:rPr>
        <w:t>, общекультурное) в таких формах, как экскурсии, кружки, олимпиады, соревнования, проекты и т.д.</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w:t>
      </w:r>
    </w:p>
    <w:p w:rsidR="00655D24" w:rsidRPr="00655D24" w:rsidRDefault="00655D24" w:rsidP="00655D24">
      <w:pPr>
        <w:pStyle w:val="210"/>
        <w:shd w:val="clear" w:color="auto" w:fill="auto"/>
        <w:spacing w:after="48"/>
        <w:ind w:firstLine="600"/>
        <w:rPr>
          <w:rFonts w:ascii="Times New Roman" w:hAnsi="Times New Roman" w:cs="Times New Roman"/>
        </w:rPr>
      </w:pPr>
      <w:r w:rsidRPr="00655D24">
        <w:rPr>
          <w:rStyle w:val="22"/>
          <w:rFonts w:ascii="Times New Roman" w:hAnsi="Times New Roman" w:cs="Times New Roman"/>
          <w:color w:val="000000"/>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655D24" w:rsidRPr="00BA17DF" w:rsidRDefault="00655D24" w:rsidP="00655D24">
      <w:pPr>
        <w:pStyle w:val="13"/>
        <w:keepNext/>
        <w:keepLines/>
        <w:shd w:val="clear" w:color="auto" w:fill="auto"/>
        <w:spacing w:before="0" w:line="720" w:lineRule="exact"/>
        <w:jc w:val="center"/>
        <w:rPr>
          <w:rFonts w:ascii="Times New Roman" w:hAnsi="Times New Roman" w:cs="Times New Roman"/>
          <w:b w:val="0"/>
        </w:rPr>
      </w:pPr>
      <w:bookmarkStart w:id="9" w:name="bookmark16"/>
      <w:r w:rsidRPr="00BA17DF">
        <w:rPr>
          <w:rStyle w:val="12"/>
          <w:rFonts w:ascii="Times New Roman" w:hAnsi="Times New Roman" w:cs="Times New Roman"/>
          <w:b/>
          <w:bCs/>
          <w:color w:val="000000"/>
        </w:rPr>
        <w:lastRenderedPageBreak/>
        <w:t>2.3. Организационный раздел</w:t>
      </w:r>
      <w:bookmarkEnd w:id="9"/>
    </w:p>
    <w:p w:rsidR="00655D24" w:rsidRPr="00BA17DF" w:rsidRDefault="00655D24" w:rsidP="00655D24">
      <w:pPr>
        <w:pStyle w:val="13"/>
        <w:keepNext/>
        <w:keepLines/>
        <w:shd w:val="clear" w:color="auto" w:fill="auto"/>
        <w:tabs>
          <w:tab w:val="left" w:pos="4190"/>
        </w:tabs>
        <w:spacing w:before="0" w:line="720" w:lineRule="exact"/>
        <w:jc w:val="left"/>
        <w:rPr>
          <w:rFonts w:ascii="Times New Roman" w:hAnsi="Times New Roman" w:cs="Times New Roman"/>
          <w:b w:val="0"/>
        </w:rPr>
      </w:pPr>
      <w:bookmarkStart w:id="10" w:name="bookmark17"/>
      <w:r w:rsidRPr="00BA17DF">
        <w:rPr>
          <w:rStyle w:val="12"/>
          <w:rFonts w:ascii="Times New Roman" w:hAnsi="Times New Roman" w:cs="Times New Roman"/>
          <w:b/>
          <w:bCs/>
          <w:color w:val="000000"/>
        </w:rPr>
        <w:t>2.3.</w:t>
      </w:r>
      <w:proofErr w:type="gramStart"/>
      <w:r w:rsidRPr="00BA17DF">
        <w:rPr>
          <w:rStyle w:val="12"/>
          <w:rFonts w:ascii="Times New Roman" w:hAnsi="Times New Roman" w:cs="Times New Roman"/>
          <w:b/>
          <w:bCs/>
          <w:color w:val="000000"/>
        </w:rPr>
        <w:t>1.Учебный</w:t>
      </w:r>
      <w:proofErr w:type="gramEnd"/>
      <w:r w:rsidRPr="00BA17DF">
        <w:rPr>
          <w:rStyle w:val="12"/>
          <w:rFonts w:ascii="Times New Roman" w:hAnsi="Times New Roman" w:cs="Times New Roman"/>
          <w:b/>
          <w:bCs/>
          <w:color w:val="000000"/>
        </w:rPr>
        <w:t xml:space="preserve"> план</w:t>
      </w:r>
      <w:bookmarkEnd w:id="10"/>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655D24" w:rsidRPr="00655D24" w:rsidRDefault="00655D24" w:rsidP="00655D24">
      <w:pPr>
        <w:pStyle w:val="210"/>
        <w:shd w:val="clear" w:color="auto" w:fill="auto"/>
        <w:ind w:firstLine="760"/>
        <w:rPr>
          <w:rFonts w:ascii="Times New Roman" w:hAnsi="Times New Roman" w:cs="Times New Roman"/>
        </w:rPr>
      </w:pPr>
      <w:r w:rsidRPr="00655D24">
        <w:rPr>
          <w:rStyle w:val="22"/>
          <w:rFonts w:ascii="Times New Roman" w:hAnsi="Times New Roman" w:cs="Times New Roman"/>
          <w:color w:val="000000"/>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Учебные планы обеспечивают в случаях, предусмотренных за</w:t>
      </w:r>
      <w:r w:rsidR="00B72D91">
        <w:rPr>
          <w:rStyle w:val="22"/>
          <w:rFonts w:ascii="Times New Roman" w:hAnsi="Times New Roman" w:cs="Times New Roman"/>
          <w:color w:val="000000"/>
        </w:rPr>
        <w:t>конодательством Луганской Народной Республики</w:t>
      </w:r>
      <w:r w:rsidRPr="00655D24">
        <w:rPr>
          <w:rStyle w:val="22"/>
          <w:rFonts w:ascii="Times New Roman" w:hAnsi="Times New Roman" w:cs="Times New Roman"/>
          <w:color w:val="000000"/>
        </w:rPr>
        <w:t xml:space="preserve"> в области </w:t>
      </w:r>
      <w:proofErr w:type="gramStart"/>
      <w:r w:rsidRPr="00655D24">
        <w:rPr>
          <w:rStyle w:val="22"/>
          <w:rFonts w:ascii="Times New Roman" w:hAnsi="Times New Roman" w:cs="Times New Roman"/>
          <w:color w:val="000000"/>
        </w:rPr>
        <w:t>образования  ,</w:t>
      </w:r>
      <w:proofErr w:type="gramEnd"/>
      <w:r w:rsidRPr="00655D24">
        <w:rPr>
          <w:rStyle w:val="22"/>
          <w:rFonts w:ascii="Times New Roman" w:hAnsi="Times New Roman" w:cs="Times New Roman"/>
          <w:color w:val="000000"/>
        </w:rPr>
        <w:t xml:space="preserve"> возможность обучения на государственных языка</w:t>
      </w:r>
      <w:r w:rsidR="00B72D91">
        <w:rPr>
          <w:rStyle w:val="22"/>
          <w:rFonts w:ascii="Times New Roman" w:hAnsi="Times New Roman" w:cs="Times New Roman"/>
          <w:color w:val="000000"/>
        </w:rPr>
        <w:t>х ЛНР</w:t>
      </w:r>
      <w:r w:rsidRPr="00655D24">
        <w:rPr>
          <w:rStyle w:val="22"/>
          <w:rFonts w:ascii="Times New Roman" w:hAnsi="Times New Roman" w:cs="Times New Roman"/>
          <w:color w:val="000000"/>
        </w:rPr>
        <w:t>, а также возможность их изучения, и устанавливают количество занятий, отводимых на их изучение, по классам (годам) обучения.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Примерный учебный план состоит из двух частей - обязательной части и части, формируемой участниками образовательного процесса.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Обязательная часть примерного учебного плана отражает содержание </w:t>
      </w:r>
      <w:r w:rsidRPr="00655D24">
        <w:rPr>
          <w:rStyle w:val="22"/>
          <w:rFonts w:ascii="Times New Roman" w:hAnsi="Times New Roman" w:cs="Times New Roman"/>
          <w:color w:val="000000"/>
        </w:rPr>
        <w:lastRenderedPageBreak/>
        <w:t>образования, которое обеспечивает достижение важнейших целей современного начального образования:</w:t>
      </w:r>
    </w:p>
    <w:p w:rsidR="00655D24" w:rsidRPr="00655D24" w:rsidRDefault="00655D24" w:rsidP="00655D24">
      <w:pPr>
        <w:pStyle w:val="210"/>
        <w:numPr>
          <w:ilvl w:val="0"/>
          <w:numId w:val="15"/>
        </w:numPr>
        <w:shd w:val="clear" w:color="auto" w:fill="auto"/>
        <w:tabs>
          <w:tab w:val="left" w:pos="783"/>
        </w:tabs>
        <w:ind w:firstLine="600"/>
        <w:rPr>
          <w:rFonts w:ascii="Times New Roman" w:hAnsi="Times New Roman" w:cs="Times New Roman"/>
        </w:rPr>
      </w:pPr>
      <w:r w:rsidRPr="00655D24">
        <w:rPr>
          <w:rStyle w:val="22"/>
          <w:rFonts w:ascii="Times New Roman" w:hAnsi="Times New Roman" w:cs="Times New Roman"/>
          <w:color w:val="000000"/>
        </w:rPr>
        <w:t>формирование гражданской идентичности обучающихся, приобщение их к общекультурным, национальным и этнокультурным ценностям;</w:t>
      </w:r>
    </w:p>
    <w:p w:rsidR="00655D24" w:rsidRPr="00655D24" w:rsidRDefault="00655D24" w:rsidP="00655D24">
      <w:pPr>
        <w:pStyle w:val="210"/>
        <w:numPr>
          <w:ilvl w:val="0"/>
          <w:numId w:val="15"/>
        </w:numPr>
        <w:shd w:val="clear" w:color="auto" w:fill="auto"/>
        <w:tabs>
          <w:tab w:val="left" w:pos="984"/>
          <w:tab w:val="left" w:pos="7210"/>
        </w:tabs>
        <w:ind w:firstLine="600"/>
        <w:rPr>
          <w:rFonts w:ascii="Times New Roman" w:hAnsi="Times New Roman" w:cs="Times New Roman"/>
        </w:rPr>
      </w:pPr>
      <w:r w:rsidRPr="00655D24">
        <w:rPr>
          <w:rStyle w:val="22"/>
          <w:rFonts w:ascii="Times New Roman" w:hAnsi="Times New Roman" w:cs="Times New Roman"/>
          <w:color w:val="000000"/>
        </w:rPr>
        <w:t>готовность обучающихся к продолжению</w:t>
      </w:r>
      <w:r w:rsidRPr="00655D24">
        <w:rPr>
          <w:rStyle w:val="22"/>
          <w:rFonts w:ascii="Times New Roman" w:hAnsi="Times New Roman" w:cs="Times New Roman"/>
          <w:color w:val="000000"/>
        </w:rPr>
        <w:tab/>
        <w:t>образования на</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последующих ступенях основного общего образования, их приобщение к информационным технологиям;</w:t>
      </w:r>
    </w:p>
    <w:p w:rsidR="00655D24" w:rsidRPr="00655D24" w:rsidRDefault="00655D24" w:rsidP="00655D24">
      <w:pPr>
        <w:pStyle w:val="210"/>
        <w:numPr>
          <w:ilvl w:val="0"/>
          <w:numId w:val="15"/>
        </w:numPr>
        <w:shd w:val="clear" w:color="auto" w:fill="auto"/>
        <w:tabs>
          <w:tab w:val="left" w:pos="984"/>
        </w:tabs>
        <w:ind w:firstLine="600"/>
        <w:rPr>
          <w:rFonts w:ascii="Times New Roman" w:hAnsi="Times New Roman" w:cs="Times New Roman"/>
        </w:rPr>
      </w:pPr>
      <w:r w:rsidRPr="00655D24">
        <w:rPr>
          <w:rStyle w:val="22"/>
          <w:rFonts w:ascii="Times New Roman" w:hAnsi="Times New Roman" w:cs="Times New Roman"/>
          <w:color w:val="000000"/>
        </w:rPr>
        <w:t>формирование здорового образа жизни, элементарных правил поведения в экстремальных ситуациях;</w:t>
      </w:r>
    </w:p>
    <w:p w:rsidR="00655D24" w:rsidRPr="00655D24" w:rsidRDefault="00655D24" w:rsidP="00655D24">
      <w:pPr>
        <w:pStyle w:val="210"/>
        <w:numPr>
          <w:ilvl w:val="0"/>
          <w:numId w:val="15"/>
        </w:numPr>
        <w:shd w:val="clear" w:color="auto" w:fill="auto"/>
        <w:tabs>
          <w:tab w:val="left" w:pos="984"/>
        </w:tabs>
        <w:ind w:firstLine="600"/>
        <w:rPr>
          <w:rFonts w:ascii="Times New Roman" w:hAnsi="Times New Roman" w:cs="Times New Roman"/>
        </w:rPr>
      </w:pPr>
      <w:r w:rsidRPr="00655D24">
        <w:rPr>
          <w:rStyle w:val="22"/>
          <w:rFonts w:ascii="Times New Roman" w:hAnsi="Times New Roman" w:cs="Times New Roman"/>
          <w:color w:val="000000"/>
        </w:rPr>
        <w:t>личностное развитие обучающегося в соответствии с его индивидуальностью.</w:t>
      </w:r>
    </w:p>
    <w:p w:rsidR="00655D24" w:rsidRPr="00655D24" w:rsidRDefault="00655D24" w:rsidP="00655D24">
      <w:pPr>
        <w:pStyle w:val="210"/>
        <w:shd w:val="clear" w:color="auto" w:fill="auto"/>
        <w:tabs>
          <w:tab w:val="left" w:pos="7210"/>
        </w:tabs>
        <w:ind w:firstLine="600"/>
        <w:rPr>
          <w:rFonts w:ascii="Times New Roman" w:hAnsi="Times New Roman" w:cs="Times New Roman"/>
        </w:rPr>
      </w:pPr>
      <w:r w:rsidRPr="00655D24">
        <w:rPr>
          <w:rStyle w:val="22"/>
          <w:rFonts w:ascii="Times New Roman" w:hAnsi="Times New Roman" w:cs="Times New Roman"/>
          <w:color w:val="000000"/>
        </w:rPr>
        <w:t>Образовательная организация самостоятельна</w:t>
      </w:r>
      <w:r w:rsidRPr="00655D24">
        <w:rPr>
          <w:rStyle w:val="22"/>
          <w:rFonts w:ascii="Times New Roman" w:hAnsi="Times New Roman" w:cs="Times New Roman"/>
          <w:color w:val="000000"/>
        </w:rPr>
        <w:tab/>
        <w:t>в организации</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образовательного процесса, в выборе видов деятельности по каждому предмету (проектная деятельность, практические занятия, экскурсии и т. д.).</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Общие характеристики, направления, цели и практические задачи учебных предметов, курсов, предусмотренных требованиями Стандарта </w:t>
      </w:r>
      <w:proofErr w:type="gramStart"/>
      <w:r w:rsidRPr="00655D24">
        <w:rPr>
          <w:rStyle w:val="22"/>
          <w:rFonts w:ascii="Times New Roman" w:hAnsi="Times New Roman" w:cs="Times New Roman"/>
          <w:color w:val="000000"/>
        </w:rPr>
        <w:t>к структуре</w:t>
      </w:r>
      <w:proofErr w:type="gramEnd"/>
      <w:r w:rsidRPr="00655D24">
        <w:rPr>
          <w:rStyle w:val="22"/>
          <w:rFonts w:ascii="Times New Roman" w:hAnsi="Times New Roman" w:cs="Times New Roman"/>
          <w:color w:val="000000"/>
        </w:rPr>
        <w:t xml:space="preserve">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В целях обеспечения </w:t>
      </w:r>
      <w:proofErr w:type="gramStart"/>
      <w:r w:rsidRPr="00655D24">
        <w:rPr>
          <w:rStyle w:val="22"/>
          <w:rFonts w:ascii="Times New Roman" w:hAnsi="Times New Roman" w:cs="Times New Roman"/>
          <w:color w:val="000000"/>
        </w:rPr>
        <w:t>индивидуальных потребностей</w:t>
      </w:r>
      <w:proofErr w:type="gramEnd"/>
      <w:r w:rsidRPr="00655D24">
        <w:rPr>
          <w:rStyle w:val="22"/>
          <w:rFonts w:ascii="Times New Roman" w:hAnsi="Times New Roman" w:cs="Times New Roman"/>
          <w:color w:val="000000"/>
        </w:rPr>
        <w:t xml:space="preserve"> обучающихся часть учебного плана, формируемая участниками образовательного процесса, предусматривает:</w:t>
      </w:r>
    </w:p>
    <w:p w:rsidR="00655D24" w:rsidRPr="00655D24" w:rsidRDefault="00655D24" w:rsidP="00655D24">
      <w:pPr>
        <w:pStyle w:val="210"/>
        <w:numPr>
          <w:ilvl w:val="0"/>
          <w:numId w:val="15"/>
        </w:numPr>
        <w:shd w:val="clear" w:color="auto" w:fill="auto"/>
        <w:tabs>
          <w:tab w:val="left" w:pos="1027"/>
        </w:tabs>
        <w:ind w:firstLine="600"/>
        <w:rPr>
          <w:rFonts w:ascii="Times New Roman" w:hAnsi="Times New Roman" w:cs="Times New Roman"/>
        </w:rPr>
      </w:pPr>
      <w:r w:rsidRPr="00655D24">
        <w:rPr>
          <w:rStyle w:val="22"/>
          <w:rFonts w:ascii="Times New Roman" w:hAnsi="Times New Roman" w:cs="Times New Roman"/>
          <w:color w:val="000000"/>
        </w:rPr>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w:t>
      </w:r>
    </w:p>
    <w:p w:rsidR="00655D24" w:rsidRPr="00655D24" w:rsidRDefault="00655D24" w:rsidP="00655D24">
      <w:pPr>
        <w:pStyle w:val="210"/>
        <w:numPr>
          <w:ilvl w:val="0"/>
          <w:numId w:val="15"/>
        </w:numPr>
        <w:shd w:val="clear" w:color="auto" w:fill="auto"/>
        <w:tabs>
          <w:tab w:val="left" w:pos="783"/>
        </w:tabs>
        <w:ind w:firstLine="600"/>
        <w:rPr>
          <w:rFonts w:ascii="Times New Roman" w:hAnsi="Times New Roman" w:cs="Times New Roman"/>
        </w:rPr>
      </w:pPr>
      <w:r w:rsidRPr="00655D24">
        <w:rPr>
          <w:rStyle w:val="22"/>
          <w:rFonts w:ascii="Times New Roman" w:hAnsi="Times New Roman" w:cs="Times New Roman"/>
          <w:color w:val="000000"/>
        </w:rPr>
        <w:t>учебные занятия для факультативного изучения отдельных учебных предметов;</w:t>
      </w:r>
    </w:p>
    <w:p w:rsidR="00655D24" w:rsidRPr="00655D24" w:rsidRDefault="00655D24" w:rsidP="00655D24">
      <w:pPr>
        <w:pStyle w:val="210"/>
        <w:numPr>
          <w:ilvl w:val="0"/>
          <w:numId w:val="15"/>
        </w:numPr>
        <w:shd w:val="clear" w:color="auto" w:fill="auto"/>
        <w:tabs>
          <w:tab w:val="left" w:pos="783"/>
        </w:tabs>
        <w:ind w:firstLine="600"/>
        <w:rPr>
          <w:rFonts w:ascii="Times New Roman" w:hAnsi="Times New Roman" w:cs="Times New Roman"/>
        </w:rPr>
      </w:pPr>
      <w:r w:rsidRPr="00655D24">
        <w:rPr>
          <w:rStyle w:val="22"/>
          <w:rFonts w:ascii="Times New Roman" w:hAnsi="Times New Roman" w:cs="Times New Roman"/>
          <w:color w:val="000000"/>
        </w:rPr>
        <w:t>учебные занятия, обеспечивающие различные интересы обучающихся с НОДА, в том числе этнокультурные (</w:t>
      </w:r>
      <w:proofErr w:type="gramStart"/>
      <w:r w:rsidRPr="00655D24">
        <w:rPr>
          <w:rStyle w:val="22"/>
          <w:rFonts w:ascii="Times New Roman" w:hAnsi="Times New Roman" w:cs="Times New Roman"/>
          <w:color w:val="000000"/>
        </w:rPr>
        <w:t>например</w:t>
      </w:r>
      <w:proofErr w:type="gramEnd"/>
      <w:r w:rsidRPr="00655D24">
        <w:rPr>
          <w:rStyle w:val="22"/>
          <w:rFonts w:ascii="Times New Roman" w:hAnsi="Times New Roman" w:cs="Times New Roman"/>
          <w:color w:val="000000"/>
        </w:rPr>
        <w:t xml:space="preserve">: история и культура родного </w:t>
      </w:r>
      <w:r w:rsidRPr="00655D24">
        <w:rPr>
          <w:rStyle w:val="22"/>
          <w:rFonts w:ascii="Times New Roman" w:hAnsi="Times New Roman" w:cs="Times New Roman"/>
          <w:color w:val="000000"/>
        </w:rPr>
        <w:lastRenderedPageBreak/>
        <w:t>края, этика, музыкальные занятия и др.).</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6"/>
          <w:rFonts w:ascii="Times New Roman" w:hAnsi="Times New Roman" w:cs="Times New Roman"/>
          <w:color w:val="000000"/>
        </w:rPr>
        <w:t xml:space="preserve">Коррекционно-развивающая область </w:t>
      </w:r>
      <w:r w:rsidRPr="00655D24">
        <w:rPr>
          <w:rStyle w:val="22"/>
          <w:rFonts w:ascii="Times New Roman" w:hAnsi="Times New Roman" w:cs="Times New Roman"/>
          <w:color w:val="000000"/>
        </w:rPr>
        <w:t>учебного плана реализуется через учебные предметы, включающие в себя систему фронтальных и индивидуальных занятий с обучающимися.</w:t>
      </w:r>
    </w:p>
    <w:p w:rsidR="00655D24" w:rsidRPr="00655D24" w:rsidRDefault="00655D24" w:rsidP="00655D24">
      <w:pPr>
        <w:pStyle w:val="210"/>
        <w:shd w:val="clear" w:color="auto" w:fill="auto"/>
        <w:tabs>
          <w:tab w:val="left" w:pos="3960"/>
          <w:tab w:val="right" w:pos="9331"/>
        </w:tabs>
        <w:ind w:firstLine="600"/>
        <w:rPr>
          <w:rFonts w:ascii="Times New Roman" w:hAnsi="Times New Roman" w:cs="Times New Roman"/>
        </w:rPr>
      </w:pPr>
      <w:r w:rsidRPr="00655D24">
        <w:rPr>
          <w:rStyle w:val="22"/>
          <w:rFonts w:ascii="Times New Roman" w:hAnsi="Times New Roman" w:cs="Times New Roman"/>
          <w:color w:val="000000"/>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655D24">
        <w:rPr>
          <w:rStyle w:val="26"/>
          <w:rFonts w:ascii="Times New Roman" w:hAnsi="Times New Roman" w:cs="Times New Roman"/>
          <w:color w:val="000000"/>
        </w:rPr>
        <w:t xml:space="preserve">внеурочная деятельность </w:t>
      </w:r>
      <w:r w:rsidRPr="00655D24">
        <w:rPr>
          <w:rStyle w:val="22"/>
          <w:rFonts w:ascii="Times New Roman" w:hAnsi="Times New Roman" w:cs="Times New Roman"/>
          <w:color w:val="000000"/>
        </w:rPr>
        <w:t>организуется по направлениям развития личности (духовно-нравственное,</w:t>
      </w:r>
      <w:r w:rsidRPr="00655D24">
        <w:rPr>
          <w:rStyle w:val="22"/>
          <w:rFonts w:ascii="Times New Roman" w:hAnsi="Times New Roman" w:cs="Times New Roman"/>
          <w:color w:val="000000"/>
        </w:rPr>
        <w:tab/>
        <w:t>социальное,</w:t>
      </w:r>
      <w:r w:rsidRPr="00655D24">
        <w:rPr>
          <w:rStyle w:val="22"/>
          <w:rFonts w:ascii="Times New Roman" w:hAnsi="Times New Roman" w:cs="Times New Roman"/>
          <w:color w:val="000000"/>
        </w:rPr>
        <w:tab/>
      </w:r>
      <w:proofErr w:type="spellStart"/>
      <w:r w:rsidRPr="00655D24">
        <w:rPr>
          <w:rStyle w:val="22"/>
          <w:rFonts w:ascii="Times New Roman" w:hAnsi="Times New Roman" w:cs="Times New Roman"/>
          <w:color w:val="000000"/>
        </w:rPr>
        <w:t>общеинтеллектуальное</w:t>
      </w:r>
      <w:proofErr w:type="spellEnd"/>
      <w:r w:rsidRPr="00655D24">
        <w:rPr>
          <w:rStyle w:val="22"/>
          <w:rFonts w:ascii="Times New Roman" w:hAnsi="Times New Roman" w:cs="Times New Roman"/>
          <w:color w:val="000000"/>
        </w:rPr>
        <w:t>,</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общекультурное, адаптивно- спортивное).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Для обучающихся в подготовительных и 1 классах устанавливаются в </w:t>
      </w:r>
      <w:r w:rsidRPr="00655D24">
        <w:rPr>
          <w:rStyle w:val="22"/>
          <w:rFonts w:ascii="Times New Roman" w:hAnsi="Times New Roman" w:cs="Times New Roman"/>
          <w:color w:val="000000"/>
        </w:rPr>
        <w:lastRenderedPageBreak/>
        <w:t>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655D24" w:rsidRPr="00655D24" w:rsidRDefault="00655D24" w:rsidP="00655D24">
      <w:pPr>
        <w:pStyle w:val="210"/>
        <w:numPr>
          <w:ilvl w:val="0"/>
          <w:numId w:val="15"/>
        </w:numPr>
        <w:shd w:val="clear" w:color="auto" w:fill="auto"/>
        <w:tabs>
          <w:tab w:val="left" w:pos="803"/>
        </w:tabs>
        <w:ind w:firstLine="600"/>
        <w:rPr>
          <w:rFonts w:ascii="Times New Roman" w:hAnsi="Times New Roman" w:cs="Times New Roman"/>
        </w:rPr>
      </w:pPr>
      <w:r w:rsidRPr="00655D24">
        <w:rPr>
          <w:rStyle w:val="22"/>
          <w:rFonts w:ascii="Times New Roman" w:hAnsi="Times New Roman" w:cs="Times New Roman"/>
          <w:color w:val="000000"/>
        </w:rPr>
        <w:t>для обучающихся подготовительных и первых классов - не более 4 уроков, и один день в неделю - не более 5 уроков с учетом урока физической культуры;</w:t>
      </w:r>
    </w:p>
    <w:p w:rsidR="00655D24" w:rsidRPr="00655D24" w:rsidRDefault="00655D24" w:rsidP="00655D24">
      <w:pPr>
        <w:pStyle w:val="210"/>
        <w:numPr>
          <w:ilvl w:val="0"/>
          <w:numId w:val="15"/>
        </w:numPr>
        <w:shd w:val="clear" w:color="auto" w:fill="auto"/>
        <w:tabs>
          <w:tab w:val="left" w:pos="827"/>
        </w:tabs>
        <w:ind w:firstLine="600"/>
        <w:rPr>
          <w:rFonts w:ascii="Times New Roman" w:hAnsi="Times New Roman" w:cs="Times New Roman"/>
        </w:rPr>
      </w:pPr>
      <w:r w:rsidRPr="00655D24">
        <w:rPr>
          <w:rStyle w:val="22"/>
          <w:rFonts w:ascii="Times New Roman" w:hAnsi="Times New Roman" w:cs="Times New Roman"/>
          <w:color w:val="000000"/>
        </w:rPr>
        <w:t>для обучающихся вторых - четвертых классов - не более 5 уроков.</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Объем домашних заданий (по всем предметам) должен быть таким,</w:t>
      </w:r>
    </w:p>
    <w:p w:rsidR="00655D24" w:rsidRPr="00655D24" w:rsidRDefault="00655D24" w:rsidP="00655D24">
      <w:pPr>
        <w:pStyle w:val="210"/>
        <w:shd w:val="clear" w:color="auto" w:fill="auto"/>
        <w:rPr>
          <w:rFonts w:ascii="Times New Roman" w:hAnsi="Times New Roman" w:cs="Times New Roman"/>
        </w:rPr>
      </w:pPr>
      <w:r w:rsidRPr="00655D24">
        <w:rPr>
          <w:rStyle w:val="22"/>
          <w:rFonts w:ascii="Times New Roman" w:hAnsi="Times New Roman" w:cs="Times New Roman"/>
          <w:color w:val="000000"/>
        </w:rPr>
        <w:t>чтобы затраты времени на его выполнение не превышали (в астрономических часах): во 2-3-х классах - 1,5 ч., в 4-х - 2 ч.</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Обучение в подготовительных и первых классах осуществляется с соблюдением следующих дополнительных требований:</w:t>
      </w:r>
    </w:p>
    <w:p w:rsidR="00655D24" w:rsidRPr="00655D24" w:rsidRDefault="00655D24" w:rsidP="00655D24">
      <w:pPr>
        <w:pStyle w:val="210"/>
        <w:numPr>
          <w:ilvl w:val="0"/>
          <w:numId w:val="15"/>
        </w:numPr>
        <w:shd w:val="clear" w:color="auto" w:fill="auto"/>
        <w:tabs>
          <w:tab w:val="left" w:pos="798"/>
        </w:tabs>
        <w:ind w:firstLine="600"/>
        <w:rPr>
          <w:rFonts w:ascii="Times New Roman" w:hAnsi="Times New Roman" w:cs="Times New Roman"/>
        </w:rPr>
      </w:pPr>
      <w:r w:rsidRPr="00655D24">
        <w:rPr>
          <w:rStyle w:val="22"/>
          <w:rFonts w:ascii="Times New Roman" w:hAnsi="Times New Roman" w:cs="Times New Roman"/>
          <w:color w:val="000000"/>
        </w:rPr>
        <w:t>учебные занятия проводятся по 5-дневной учебной неделе и только в первую смену;</w:t>
      </w:r>
    </w:p>
    <w:p w:rsidR="00655D24" w:rsidRPr="00655D24" w:rsidRDefault="00655D24" w:rsidP="00655D24">
      <w:pPr>
        <w:pStyle w:val="210"/>
        <w:numPr>
          <w:ilvl w:val="0"/>
          <w:numId w:val="15"/>
        </w:numPr>
        <w:shd w:val="clear" w:color="auto" w:fill="auto"/>
        <w:tabs>
          <w:tab w:val="left" w:pos="798"/>
        </w:tabs>
        <w:ind w:firstLine="600"/>
        <w:rPr>
          <w:rFonts w:ascii="Times New Roman" w:hAnsi="Times New Roman" w:cs="Times New Roman"/>
        </w:rPr>
      </w:pPr>
      <w:r w:rsidRPr="00655D24">
        <w:rPr>
          <w:rStyle w:val="22"/>
          <w:rFonts w:ascii="Times New Roman" w:hAnsi="Times New Roman" w:cs="Times New Roman"/>
          <w:color w:val="000000"/>
        </w:rPr>
        <w:t>обучение проводится без балльного оценивания знаний обучающихся и домашних заданий;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дополнительные недельные каникулы в середине третьей четверти при тради</w:t>
      </w:r>
      <w:r w:rsidRPr="00655D24">
        <w:rPr>
          <w:rStyle w:val="240"/>
          <w:rFonts w:ascii="Times New Roman" w:hAnsi="Times New Roman" w:cs="Times New Roman"/>
          <w:color w:val="000000"/>
        </w:rPr>
        <w:t>ц</w:t>
      </w:r>
      <w:r w:rsidRPr="00655D24">
        <w:rPr>
          <w:rStyle w:val="22"/>
          <w:rFonts w:ascii="Times New Roman" w:hAnsi="Times New Roman" w:cs="Times New Roman"/>
          <w:color w:val="000000"/>
        </w:rPr>
        <w:t>ионном режиме обучения.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w:t>
      </w:r>
      <w:r w:rsidRPr="00655D24">
        <w:rPr>
          <w:rStyle w:val="22"/>
          <w:rFonts w:ascii="Times New Roman" w:hAnsi="Times New Roman" w:cs="Times New Roman"/>
          <w:color w:val="000000"/>
        </w:rPr>
        <w:lastRenderedPageBreak/>
        <w:t>более необходимы данные коррекционно-развивающие занятия.</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w:t>
      </w:r>
      <w:r w:rsidRPr="00655D24">
        <w:rPr>
          <w:rStyle w:val="22"/>
          <w:rFonts w:ascii="Times New Roman" w:hAnsi="Times New Roman" w:cs="Times New Roman"/>
          <w:color w:val="000000"/>
        </w:rPr>
        <w:softHyphen/>
        <w:t>30 минут, занятий по ЛФК - до 45 минут.</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Коррекционно-компенсаторный подход реализуется всеми участниками образовательного процесса. Веду</w:t>
      </w:r>
      <w:r w:rsidRPr="00655D24">
        <w:rPr>
          <w:rStyle w:val="240"/>
          <w:rFonts w:ascii="Times New Roman" w:hAnsi="Times New Roman" w:cs="Times New Roman"/>
          <w:color w:val="000000"/>
        </w:rPr>
        <w:t>щ</w:t>
      </w:r>
      <w:r w:rsidRPr="00655D24">
        <w:rPr>
          <w:rStyle w:val="22"/>
          <w:rFonts w:ascii="Times New Roman" w:hAnsi="Times New Roman" w:cs="Times New Roman"/>
          <w:color w:val="000000"/>
        </w:rPr>
        <w:t>ими специалистами при этом являются врачи, учителя АФК и инструкторы ЛФК, педагоги-психологи, учителя- 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w:t>
      </w:r>
      <w:r w:rsidRPr="00655D24">
        <w:rPr>
          <w:rStyle w:val="22"/>
          <w:rFonts w:ascii="Times New Roman" w:hAnsi="Times New Roman" w:cs="Times New Roman"/>
          <w:color w:val="000000"/>
        </w:rPr>
        <w:softHyphen/>
      </w:r>
      <w:r w:rsidR="00B72D91">
        <w:rPr>
          <w:rStyle w:val="22"/>
          <w:rFonts w:ascii="Times New Roman" w:hAnsi="Times New Roman" w:cs="Times New Roman"/>
          <w:color w:val="000000"/>
        </w:rPr>
        <w:t>-</w:t>
      </w:r>
      <w:r w:rsidRPr="00655D24">
        <w:rPr>
          <w:rStyle w:val="22"/>
          <w:rFonts w:ascii="Times New Roman" w:hAnsi="Times New Roman" w:cs="Times New Roman"/>
          <w:color w:val="000000"/>
        </w:rPr>
        <w:t>развивающая область может быть представлена курсами, направленными на развитие ощущений, ориентировки в пространстве.</w:t>
      </w:r>
    </w:p>
    <w:p w:rsidR="00655D24" w:rsidRPr="00655D24" w:rsidRDefault="00655D24" w:rsidP="00655D24">
      <w:pPr>
        <w:pStyle w:val="210"/>
        <w:shd w:val="clear" w:color="auto" w:fill="auto"/>
        <w:ind w:firstLine="600"/>
        <w:rPr>
          <w:rFonts w:ascii="Times New Roman" w:hAnsi="Times New Roman" w:cs="Times New Roman"/>
        </w:rPr>
      </w:pPr>
      <w:r w:rsidRPr="00655D24">
        <w:rPr>
          <w:rStyle w:val="22"/>
          <w:rFonts w:ascii="Times New Roman" w:hAnsi="Times New Roman" w:cs="Times New Roman"/>
          <w:color w:val="000000"/>
        </w:rPr>
        <w:t xml:space="preserve">Коррекция и компенсация </w:t>
      </w:r>
      <w:proofErr w:type="gramStart"/>
      <w:r w:rsidRPr="00655D24">
        <w:rPr>
          <w:rStyle w:val="22"/>
          <w:rFonts w:ascii="Times New Roman" w:hAnsi="Times New Roman" w:cs="Times New Roman"/>
          <w:color w:val="000000"/>
        </w:rPr>
        <w:t>двигательных расстройств</w:t>
      </w:r>
      <w:proofErr w:type="gramEnd"/>
      <w:r w:rsidRPr="00655D24">
        <w:rPr>
          <w:rStyle w:val="22"/>
          <w:rFonts w:ascii="Times New Roman" w:hAnsi="Times New Roman" w:cs="Times New Roman"/>
          <w:color w:val="000000"/>
        </w:rPr>
        <w:t xml:space="preserve">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w:t>
      </w:r>
      <w:r w:rsidRPr="00655D24">
        <w:rPr>
          <w:rStyle w:val="22"/>
          <w:rFonts w:ascii="Times New Roman" w:hAnsi="Times New Roman" w:cs="Times New Roman"/>
          <w:color w:val="000000"/>
        </w:rPr>
        <w:lastRenderedPageBreak/>
        <w:t xml:space="preserve">уроками. В расписании </w:t>
      </w:r>
      <w:proofErr w:type="gramStart"/>
      <w:r w:rsidRPr="00655D24">
        <w:rPr>
          <w:rStyle w:val="22"/>
          <w:rFonts w:ascii="Times New Roman" w:hAnsi="Times New Roman" w:cs="Times New Roman"/>
          <w:color w:val="000000"/>
        </w:rPr>
        <w:t>дополнительно(</w:t>
      </w:r>
      <w:proofErr w:type="gramEnd"/>
      <w:r w:rsidR="00B72D91">
        <w:rPr>
          <w:rStyle w:val="22"/>
          <w:rFonts w:ascii="Times New Roman" w:hAnsi="Times New Roman" w:cs="Times New Roman"/>
          <w:color w:val="000000"/>
        </w:rPr>
        <w:t>помимо 2</w:t>
      </w:r>
      <w:r w:rsidRPr="00655D24">
        <w:rPr>
          <w:rStyle w:val="22"/>
          <w:rFonts w:ascii="Times New Roman" w:hAnsi="Times New Roman" w:cs="Times New Roman"/>
          <w:color w:val="000000"/>
        </w:rPr>
        <w:t xml:space="preserve"> обязательных уроков физкультуры в неделю) могут быть предусмотрены занятия, обеспечивающие 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rsidR="00655D24" w:rsidRPr="00655D24" w:rsidRDefault="00655D24" w:rsidP="00655D24">
      <w:pPr>
        <w:pStyle w:val="210"/>
        <w:shd w:val="clear" w:color="auto" w:fill="auto"/>
        <w:jc w:val="left"/>
        <w:rPr>
          <w:rStyle w:val="22"/>
          <w:rFonts w:ascii="Times New Roman" w:hAnsi="Times New Roman" w:cs="Times New Roman"/>
          <w:color w:val="000000"/>
        </w:rPr>
      </w:pPr>
      <w:r w:rsidRPr="00655D24">
        <w:rPr>
          <w:rStyle w:val="22"/>
          <w:rFonts w:ascii="Times New Roman" w:hAnsi="Times New Roman" w:cs="Times New Roman"/>
          <w:color w:val="000000"/>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655D24">
        <w:rPr>
          <w:rStyle w:val="22"/>
          <w:rFonts w:ascii="Times New Roman" w:hAnsi="Times New Roman" w:cs="Times New Roman"/>
          <w:color w:val="000000"/>
        </w:rPr>
        <w:t>нед</w:t>
      </w:r>
      <w:proofErr w:type="spellEnd"/>
      <w:r w:rsidRPr="00655D24">
        <w:rPr>
          <w:rStyle w:val="22"/>
          <w:rFonts w:ascii="Times New Roman" w:hAnsi="Times New Roman" w:cs="Times New Roman"/>
          <w:color w:val="000000"/>
        </w:rPr>
        <w:t>.)</w:t>
      </w:r>
    </w:p>
    <w:p w:rsidR="00655D24" w:rsidRPr="00655D24" w:rsidRDefault="00655D24" w:rsidP="00655D24">
      <w:pPr>
        <w:pStyle w:val="210"/>
        <w:shd w:val="clear" w:color="auto" w:fill="auto"/>
        <w:rPr>
          <w:rFonts w:ascii="Times New Roman" w:hAnsi="Times New Roman" w:cs="Times New Roman"/>
        </w:rPr>
        <w:sectPr w:rsidR="00655D24" w:rsidRPr="00655D24">
          <w:footerReference w:type="even" r:id="rId11"/>
          <w:footerReference w:type="default" r:id="rId12"/>
          <w:pgSz w:w="11900" w:h="16840"/>
          <w:pgMar w:top="1116" w:right="818" w:bottom="1266" w:left="1664" w:header="0" w:footer="3" w:gutter="0"/>
          <w:cols w:space="720"/>
          <w:noEndnote/>
          <w:docGrid w:linePitch="360"/>
        </w:sectPr>
      </w:pPr>
    </w:p>
    <w:tbl>
      <w:tblPr>
        <w:tblW w:w="10085" w:type="dxa"/>
        <w:jc w:val="center"/>
        <w:tblLayout w:type="fixed"/>
        <w:tblCellMar>
          <w:left w:w="0" w:type="dxa"/>
          <w:right w:w="0" w:type="dxa"/>
        </w:tblCellMar>
        <w:tblLook w:val="0000" w:firstRow="0" w:lastRow="0" w:firstColumn="0" w:lastColumn="0" w:noHBand="0" w:noVBand="0"/>
      </w:tblPr>
      <w:tblGrid>
        <w:gridCol w:w="2150"/>
        <w:gridCol w:w="2520"/>
        <w:gridCol w:w="1008"/>
        <w:gridCol w:w="850"/>
        <w:gridCol w:w="850"/>
        <w:gridCol w:w="854"/>
        <w:gridCol w:w="850"/>
        <w:gridCol w:w="1003"/>
      </w:tblGrid>
      <w:tr w:rsidR="00655D24" w:rsidRPr="00655D24" w:rsidTr="00B72D91">
        <w:tblPrEx>
          <w:tblCellMar>
            <w:top w:w="0" w:type="dxa"/>
            <w:left w:w="0" w:type="dxa"/>
            <w:bottom w:w="0" w:type="dxa"/>
            <w:right w:w="0" w:type="dxa"/>
          </w:tblCellMar>
        </w:tblPrEx>
        <w:trPr>
          <w:trHeight w:hRule="exact" w:val="1085"/>
          <w:jc w:val="center"/>
        </w:trPr>
        <w:tc>
          <w:tcPr>
            <w:tcW w:w="10085" w:type="dxa"/>
            <w:gridSpan w:val="8"/>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88" w:lineRule="exact"/>
              <w:jc w:val="center"/>
              <w:rPr>
                <w:rFonts w:ascii="Times New Roman" w:hAnsi="Times New Roman" w:cs="Times New Roman"/>
              </w:rPr>
            </w:pPr>
            <w:r w:rsidRPr="00655D24">
              <w:rPr>
                <w:rStyle w:val="2100"/>
                <w:rFonts w:ascii="Times New Roman" w:hAnsi="Times New Roman" w:cs="Times New Roman"/>
                <w:color w:val="000000"/>
              </w:rPr>
              <w:lastRenderedPageBreak/>
              <w:t>Примерный учебный план</w:t>
            </w:r>
          </w:p>
          <w:p w:rsidR="00655D24" w:rsidRPr="00655D24" w:rsidRDefault="00655D24" w:rsidP="00B42A88">
            <w:pPr>
              <w:pStyle w:val="210"/>
              <w:framePr w:w="10085" w:wrap="notBeside" w:vAnchor="text" w:hAnchor="text" w:xAlign="center" w:y="1"/>
              <w:shd w:val="clear" w:color="auto" w:fill="auto"/>
              <w:spacing w:line="288" w:lineRule="exact"/>
              <w:jc w:val="center"/>
              <w:rPr>
                <w:rFonts w:ascii="Times New Roman" w:hAnsi="Times New Roman" w:cs="Times New Roman"/>
              </w:rPr>
            </w:pPr>
            <w:r w:rsidRPr="00655D24">
              <w:rPr>
                <w:rStyle w:val="2100"/>
                <w:rFonts w:ascii="Times New Roman" w:hAnsi="Times New Roman" w:cs="Times New Roman"/>
                <w:color w:val="000000"/>
              </w:rPr>
              <w:t>АООП начального общего образования обучающихся с НОДА (вариант 6.2.)</w:t>
            </w:r>
          </w:p>
          <w:p w:rsidR="00655D24" w:rsidRPr="00655D24" w:rsidRDefault="00655D24" w:rsidP="00B42A88">
            <w:pPr>
              <w:pStyle w:val="210"/>
              <w:framePr w:w="10085" w:wrap="notBeside" w:vAnchor="text" w:hAnchor="text" w:xAlign="center" w:y="1"/>
              <w:shd w:val="clear" w:color="auto" w:fill="auto"/>
              <w:spacing w:line="288" w:lineRule="exact"/>
              <w:jc w:val="center"/>
              <w:rPr>
                <w:rFonts w:ascii="Times New Roman" w:hAnsi="Times New Roman" w:cs="Times New Roman"/>
              </w:rPr>
            </w:pPr>
            <w:r w:rsidRPr="00655D24">
              <w:rPr>
                <w:rStyle w:val="2100"/>
                <w:rFonts w:ascii="Times New Roman" w:hAnsi="Times New Roman" w:cs="Times New Roman"/>
                <w:color w:val="000000"/>
              </w:rPr>
              <w:t>недельный</w:t>
            </w:r>
          </w:p>
        </w:tc>
      </w:tr>
      <w:tr w:rsidR="00655D24" w:rsidRPr="00655D24" w:rsidTr="00B72D91">
        <w:tblPrEx>
          <w:tblCellMar>
            <w:top w:w="0" w:type="dxa"/>
            <w:left w:w="0" w:type="dxa"/>
            <w:bottom w:w="0" w:type="dxa"/>
            <w:right w:w="0" w:type="dxa"/>
          </w:tblCellMar>
        </w:tblPrEx>
        <w:trPr>
          <w:trHeight w:hRule="exact" w:val="504"/>
          <w:jc w:val="center"/>
        </w:trPr>
        <w:tc>
          <w:tcPr>
            <w:tcW w:w="2150" w:type="dxa"/>
            <w:vMerge w:val="restart"/>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r w:rsidRPr="00655D24">
              <w:rPr>
                <w:rStyle w:val="2100"/>
                <w:rFonts w:ascii="Times New Roman" w:hAnsi="Times New Roman" w:cs="Times New Roman"/>
                <w:color w:val="000000"/>
              </w:rPr>
              <w:t>Предметные</w:t>
            </w:r>
          </w:p>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r w:rsidRPr="00655D24">
              <w:rPr>
                <w:rStyle w:val="2100"/>
                <w:rFonts w:ascii="Times New Roman" w:hAnsi="Times New Roman" w:cs="Times New Roman"/>
                <w:color w:val="000000"/>
              </w:rPr>
              <w:t>области</w:t>
            </w:r>
          </w:p>
        </w:tc>
        <w:tc>
          <w:tcPr>
            <w:tcW w:w="2520" w:type="dxa"/>
            <w:vMerge w:val="restart"/>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200"/>
              <w:jc w:val="left"/>
              <w:rPr>
                <w:rFonts w:ascii="Times New Roman" w:hAnsi="Times New Roman" w:cs="Times New Roman"/>
              </w:rPr>
            </w:pPr>
            <w:r w:rsidRPr="00655D24">
              <w:rPr>
                <w:rStyle w:val="2100"/>
                <w:rFonts w:ascii="Times New Roman" w:hAnsi="Times New Roman" w:cs="Times New Roman"/>
                <w:color w:val="000000"/>
              </w:rPr>
              <w:t>Учебные предметы</w:t>
            </w:r>
          </w:p>
        </w:tc>
        <w:tc>
          <w:tcPr>
            <w:tcW w:w="5415" w:type="dxa"/>
            <w:gridSpan w:val="6"/>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r w:rsidRPr="00655D24">
              <w:rPr>
                <w:rStyle w:val="2100"/>
                <w:rFonts w:ascii="Times New Roman" w:hAnsi="Times New Roman" w:cs="Times New Roman"/>
                <w:color w:val="000000"/>
              </w:rPr>
              <w:t>Количество часов в неделю</w:t>
            </w:r>
          </w:p>
        </w:tc>
      </w:tr>
      <w:tr w:rsidR="00655D24" w:rsidRPr="00655D24" w:rsidTr="00B72D91">
        <w:tblPrEx>
          <w:tblCellMar>
            <w:top w:w="0" w:type="dxa"/>
            <w:left w:w="0" w:type="dxa"/>
            <w:bottom w:w="0" w:type="dxa"/>
            <w:right w:w="0" w:type="dxa"/>
          </w:tblCellMar>
        </w:tblPrEx>
        <w:trPr>
          <w:trHeight w:hRule="exact" w:val="499"/>
          <w:jc w:val="center"/>
        </w:trPr>
        <w:tc>
          <w:tcPr>
            <w:tcW w:w="2150" w:type="dxa"/>
            <w:vMerge/>
            <w:tcBorders>
              <w:top w:val="nil"/>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c>
          <w:tcPr>
            <w:tcW w:w="2520" w:type="dxa"/>
            <w:vMerge/>
            <w:tcBorders>
              <w:top w:val="nil"/>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160"/>
              <w:jc w:val="left"/>
              <w:rPr>
                <w:rFonts w:ascii="Times New Roman" w:hAnsi="Times New Roman" w:cs="Times New Roman"/>
              </w:rPr>
            </w:pPr>
            <w:proofErr w:type="spellStart"/>
            <w:r w:rsidRPr="00655D24">
              <w:rPr>
                <w:rStyle w:val="2100"/>
                <w:rFonts w:ascii="Times New Roman" w:hAnsi="Times New Roman" w:cs="Times New Roman"/>
                <w:color w:val="000000"/>
              </w:rPr>
              <w:t>Подгот</w:t>
            </w:r>
            <w:proofErr w:type="spellEnd"/>
            <w:r w:rsidRPr="00655D24">
              <w:rPr>
                <w:rStyle w:val="2100"/>
                <w:rFonts w:ascii="Times New Roman" w:hAnsi="Times New Roman" w:cs="Times New Roman"/>
                <w:color w:val="000000"/>
              </w:rPr>
              <w:t>.</w:t>
            </w: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r w:rsidRPr="00655D24">
              <w:rPr>
                <w:rStyle w:val="2100"/>
                <w:rFonts w:ascii="Times New Roman" w:hAnsi="Times New Roman" w:cs="Times New Roman"/>
                <w:color w:val="000000"/>
              </w:rPr>
              <w:t>I</w:t>
            </w: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360"/>
              <w:jc w:val="left"/>
              <w:rPr>
                <w:rFonts w:ascii="Times New Roman" w:hAnsi="Times New Roman" w:cs="Times New Roman"/>
              </w:rPr>
            </w:pPr>
            <w:r w:rsidRPr="00655D24">
              <w:rPr>
                <w:rStyle w:val="2100"/>
                <w:rFonts w:ascii="Times New Roman" w:hAnsi="Times New Roman" w:cs="Times New Roman"/>
                <w:color w:val="000000"/>
              </w:rPr>
              <w:t>II</w:t>
            </w: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r w:rsidRPr="00655D24">
              <w:rPr>
                <w:rStyle w:val="2100"/>
                <w:rFonts w:ascii="Times New Roman" w:hAnsi="Times New Roman" w:cs="Times New Roman"/>
                <w:color w:val="000000"/>
              </w:rPr>
              <w:t>III</w:t>
            </w: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r w:rsidRPr="00655D24">
              <w:rPr>
                <w:rStyle w:val="2100"/>
                <w:rFonts w:ascii="Times New Roman" w:hAnsi="Times New Roman" w:cs="Times New Roman"/>
                <w:color w:val="000000"/>
              </w:rPr>
              <w:t>IV</w:t>
            </w: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220"/>
              <w:jc w:val="left"/>
              <w:rPr>
                <w:rFonts w:ascii="Times New Roman" w:hAnsi="Times New Roman" w:cs="Times New Roman"/>
              </w:rPr>
            </w:pPr>
            <w:r w:rsidRPr="00655D24">
              <w:rPr>
                <w:rStyle w:val="2100"/>
                <w:rFonts w:ascii="Times New Roman" w:hAnsi="Times New Roman" w:cs="Times New Roman"/>
                <w:color w:val="000000"/>
              </w:rPr>
              <w:t>Всего</w:t>
            </w:r>
          </w:p>
        </w:tc>
      </w:tr>
      <w:tr w:rsidR="00655D24" w:rsidRPr="00655D24" w:rsidTr="00B72D91">
        <w:tblPrEx>
          <w:tblCellMar>
            <w:top w:w="0" w:type="dxa"/>
            <w:left w:w="0" w:type="dxa"/>
            <w:bottom w:w="0" w:type="dxa"/>
            <w:right w:w="0" w:type="dxa"/>
          </w:tblCellMar>
        </w:tblPrEx>
        <w:trPr>
          <w:trHeight w:hRule="exact" w:val="504"/>
          <w:jc w:val="center"/>
        </w:trPr>
        <w:tc>
          <w:tcPr>
            <w:tcW w:w="10085" w:type="dxa"/>
            <w:gridSpan w:val="8"/>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left"/>
              <w:rPr>
                <w:rFonts w:ascii="Times New Roman" w:hAnsi="Times New Roman" w:cs="Times New Roman"/>
              </w:rPr>
            </w:pPr>
            <w:r w:rsidRPr="00655D24">
              <w:rPr>
                <w:rStyle w:val="2101"/>
                <w:rFonts w:ascii="Times New Roman" w:hAnsi="Times New Roman" w:cs="Times New Roman"/>
                <w:color w:val="000000"/>
              </w:rPr>
              <w:t>Обязательная часть</w:t>
            </w:r>
          </w:p>
        </w:tc>
      </w:tr>
      <w:tr w:rsidR="00655D24" w:rsidRPr="00655D24" w:rsidTr="00B72D91">
        <w:tblPrEx>
          <w:tblCellMar>
            <w:top w:w="0" w:type="dxa"/>
            <w:left w:w="0" w:type="dxa"/>
            <w:bottom w:w="0" w:type="dxa"/>
            <w:right w:w="0" w:type="dxa"/>
          </w:tblCellMar>
        </w:tblPrEx>
        <w:trPr>
          <w:trHeight w:hRule="exact" w:val="499"/>
          <w:jc w:val="center"/>
        </w:trPr>
        <w:tc>
          <w:tcPr>
            <w:tcW w:w="2150" w:type="dxa"/>
            <w:vMerge w:val="restart"/>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Филология</w:t>
            </w: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Русский язык</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499"/>
          <w:jc w:val="center"/>
        </w:trPr>
        <w:tc>
          <w:tcPr>
            <w:tcW w:w="2150" w:type="dxa"/>
            <w:vMerge/>
            <w:tcBorders>
              <w:top w:val="nil"/>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Литературное чтение</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504"/>
          <w:jc w:val="center"/>
        </w:trPr>
        <w:tc>
          <w:tcPr>
            <w:tcW w:w="2150" w:type="dxa"/>
            <w:vMerge/>
            <w:tcBorders>
              <w:top w:val="nil"/>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Иностранный язык</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562"/>
          <w:jc w:val="center"/>
        </w:trPr>
        <w:tc>
          <w:tcPr>
            <w:tcW w:w="2150" w:type="dxa"/>
            <w:tcBorders>
              <w:top w:val="single" w:sz="4" w:space="0" w:color="auto"/>
              <w:left w:val="single" w:sz="4" w:space="0" w:color="auto"/>
              <w:bottom w:val="nil"/>
              <w:right w:val="nil"/>
            </w:tcBorders>
            <w:shd w:val="clear" w:color="auto" w:fill="FFFFFF"/>
            <w:vAlign w:val="bottom"/>
          </w:tcPr>
          <w:p w:rsidR="00655D24" w:rsidRPr="00655D24" w:rsidRDefault="00655D24" w:rsidP="00B42A88">
            <w:pPr>
              <w:pStyle w:val="210"/>
              <w:framePr w:w="10085" w:wrap="notBeside" w:vAnchor="text" w:hAnchor="text" w:xAlign="center" w:y="1"/>
              <w:shd w:val="clear" w:color="auto" w:fill="auto"/>
              <w:spacing w:line="278" w:lineRule="exact"/>
              <w:jc w:val="left"/>
              <w:rPr>
                <w:rFonts w:ascii="Times New Roman" w:hAnsi="Times New Roman" w:cs="Times New Roman"/>
              </w:rPr>
            </w:pPr>
            <w:r w:rsidRPr="00655D24">
              <w:rPr>
                <w:rStyle w:val="211pt"/>
                <w:rFonts w:ascii="Times New Roman" w:hAnsi="Times New Roman" w:cs="Times New Roman"/>
                <w:color w:val="000000"/>
              </w:rPr>
              <w:t>Математика и информатика</w:t>
            </w: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Математика</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1114"/>
          <w:jc w:val="center"/>
        </w:trPr>
        <w:tc>
          <w:tcPr>
            <w:tcW w:w="2150" w:type="dxa"/>
            <w:tcBorders>
              <w:top w:val="single" w:sz="4" w:space="0" w:color="auto"/>
              <w:left w:val="single" w:sz="4" w:space="0" w:color="auto"/>
              <w:bottom w:val="nil"/>
              <w:right w:val="nil"/>
            </w:tcBorders>
            <w:shd w:val="clear" w:color="auto" w:fill="FFFFFF"/>
            <w:vAlign w:val="bottom"/>
          </w:tcPr>
          <w:p w:rsidR="00655D24" w:rsidRPr="00655D24" w:rsidRDefault="00655D24" w:rsidP="00B42A88">
            <w:pPr>
              <w:pStyle w:val="210"/>
              <w:framePr w:w="10085" w:wrap="notBeside" w:vAnchor="text" w:hAnchor="text" w:xAlign="center" w:y="1"/>
              <w:shd w:val="clear" w:color="auto" w:fill="auto"/>
              <w:spacing w:line="274" w:lineRule="exact"/>
              <w:jc w:val="left"/>
              <w:rPr>
                <w:rFonts w:ascii="Times New Roman" w:hAnsi="Times New Roman" w:cs="Times New Roman"/>
              </w:rPr>
            </w:pPr>
            <w:r w:rsidRPr="00655D24">
              <w:rPr>
                <w:rStyle w:val="211pt"/>
                <w:rFonts w:ascii="Times New Roman" w:hAnsi="Times New Roman" w:cs="Times New Roman"/>
                <w:color w:val="000000"/>
              </w:rPr>
              <w:t>Обществознание и естествознание (Окружающий мир)</w:t>
            </w: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78" w:lineRule="exact"/>
              <w:jc w:val="left"/>
              <w:rPr>
                <w:rFonts w:ascii="Times New Roman" w:hAnsi="Times New Roman" w:cs="Times New Roman"/>
              </w:rPr>
            </w:pPr>
            <w:r w:rsidRPr="00655D24">
              <w:rPr>
                <w:rStyle w:val="211pt"/>
                <w:rFonts w:ascii="Times New Roman" w:hAnsi="Times New Roman" w:cs="Times New Roman"/>
                <w:color w:val="000000"/>
              </w:rPr>
              <w:t>Окружающий мир (человек, природа, общество)</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1022"/>
          <w:jc w:val="center"/>
        </w:trPr>
        <w:tc>
          <w:tcPr>
            <w:tcW w:w="2150" w:type="dxa"/>
            <w:tcBorders>
              <w:top w:val="single" w:sz="4" w:space="0" w:color="auto"/>
              <w:left w:val="single" w:sz="4" w:space="0" w:color="auto"/>
              <w:bottom w:val="nil"/>
              <w:right w:val="nil"/>
            </w:tcBorders>
            <w:shd w:val="clear" w:color="auto" w:fill="FFFFFF"/>
            <w:vAlign w:val="bottom"/>
          </w:tcPr>
          <w:p w:rsidR="00655D24" w:rsidRPr="00655D24" w:rsidRDefault="00655D24" w:rsidP="00B42A88">
            <w:pPr>
              <w:pStyle w:val="210"/>
              <w:framePr w:w="10085" w:wrap="notBeside" w:vAnchor="text" w:hAnchor="text" w:xAlign="center" w:y="1"/>
              <w:shd w:val="clear" w:color="auto" w:fill="auto"/>
              <w:spacing w:line="254" w:lineRule="exact"/>
              <w:jc w:val="left"/>
              <w:rPr>
                <w:rFonts w:ascii="Times New Roman" w:hAnsi="Times New Roman" w:cs="Times New Roman"/>
              </w:rPr>
            </w:pPr>
            <w:r w:rsidRPr="00655D24">
              <w:rPr>
                <w:rStyle w:val="211pt"/>
                <w:rFonts w:ascii="Times New Roman" w:hAnsi="Times New Roman" w:cs="Times New Roman"/>
                <w:color w:val="000000"/>
              </w:rPr>
              <w:t xml:space="preserve">Основы </w:t>
            </w:r>
            <w:proofErr w:type="spellStart"/>
            <w:r w:rsidRPr="00655D24">
              <w:rPr>
                <w:rStyle w:val="211pt"/>
                <w:rFonts w:ascii="Times New Roman" w:hAnsi="Times New Roman" w:cs="Times New Roman"/>
                <w:color w:val="000000"/>
              </w:rPr>
              <w:t>духовно</w:t>
            </w:r>
            <w:r w:rsidRPr="00655D24">
              <w:rPr>
                <w:rStyle w:val="211pt"/>
                <w:rFonts w:ascii="Times New Roman" w:hAnsi="Times New Roman" w:cs="Times New Roman"/>
                <w:color w:val="000000"/>
              </w:rPr>
              <w:softHyphen/>
              <w:t>нравственной</w:t>
            </w:r>
            <w:proofErr w:type="spellEnd"/>
            <w:r w:rsidRPr="00655D24">
              <w:rPr>
                <w:rStyle w:val="211pt"/>
                <w:rFonts w:ascii="Times New Roman" w:hAnsi="Times New Roman" w:cs="Times New Roman"/>
                <w:color w:val="000000"/>
              </w:rPr>
              <w:t xml:space="preserve"> культуры народов России</w:t>
            </w: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ОРКСЭ</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499"/>
          <w:jc w:val="center"/>
        </w:trPr>
        <w:tc>
          <w:tcPr>
            <w:tcW w:w="2150" w:type="dxa"/>
            <w:vMerge w:val="restart"/>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Искусство</w:t>
            </w: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Музыка</w:t>
            </w:r>
          </w:p>
        </w:tc>
        <w:tc>
          <w:tcPr>
            <w:tcW w:w="1008"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562"/>
          <w:jc w:val="center"/>
        </w:trPr>
        <w:tc>
          <w:tcPr>
            <w:tcW w:w="2150" w:type="dxa"/>
            <w:vMerge/>
            <w:tcBorders>
              <w:top w:val="nil"/>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2520" w:type="dxa"/>
            <w:tcBorders>
              <w:top w:val="single" w:sz="4" w:space="0" w:color="auto"/>
              <w:left w:val="single" w:sz="4" w:space="0" w:color="auto"/>
              <w:bottom w:val="nil"/>
              <w:right w:val="nil"/>
            </w:tcBorders>
            <w:shd w:val="clear" w:color="auto" w:fill="FFFFFF"/>
            <w:vAlign w:val="bottom"/>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Изобразительное</w:t>
            </w:r>
          </w:p>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искусство</w:t>
            </w:r>
          </w:p>
        </w:tc>
        <w:tc>
          <w:tcPr>
            <w:tcW w:w="1008"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499"/>
          <w:jc w:val="center"/>
        </w:trPr>
        <w:tc>
          <w:tcPr>
            <w:tcW w:w="21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Технология</w:t>
            </w: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Технология (труд)</w:t>
            </w:r>
          </w:p>
        </w:tc>
        <w:tc>
          <w:tcPr>
            <w:tcW w:w="1008"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840"/>
          <w:jc w:val="center"/>
        </w:trPr>
        <w:tc>
          <w:tcPr>
            <w:tcW w:w="21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Физическая</w:t>
            </w:r>
          </w:p>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культура</w:t>
            </w:r>
          </w:p>
        </w:tc>
        <w:tc>
          <w:tcPr>
            <w:tcW w:w="2520" w:type="dxa"/>
            <w:tcBorders>
              <w:top w:val="single" w:sz="4" w:space="0" w:color="auto"/>
              <w:left w:val="single" w:sz="4" w:space="0" w:color="auto"/>
              <w:bottom w:val="nil"/>
              <w:right w:val="nil"/>
            </w:tcBorders>
            <w:shd w:val="clear" w:color="auto" w:fill="FFFFFF"/>
            <w:vAlign w:val="bottom"/>
          </w:tcPr>
          <w:p w:rsidR="00655D24" w:rsidRPr="00655D24" w:rsidRDefault="00655D24" w:rsidP="00B42A88">
            <w:pPr>
              <w:pStyle w:val="210"/>
              <w:framePr w:w="10085" w:wrap="notBeside" w:vAnchor="text" w:hAnchor="text" w:xAlign="center" w:y="1"/>
              <w:shd w:val="clear" w:color="auto" w:fill="auto"/>
              <w:spacing w:line="274" w:lineRule="exact"/>
              <w:jc w:val="left"/>
              <w:rPr>
                <w:rFonts w:ascii="Times New Roman" w:hAnsi="Times New Roman" w:cs="Times New Roman"/>
              </w:rPr>
            </w:pPr>
            <w:r w:rsidRPr="00655D24">
              <w:rPr>
                <w:rStyle w:val="211pt"/>
                <w:rFonts w:ascii="Times New Roman" w:hAnsi="Times New Roman" w:cs="Times New Roman"/>
                <w:color w:val="000000"/>
              </w:rPr>
              <w:t>Физическая культура (адаптивная физическая культура)</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499"/>
          <w:jc w:val="center"/>
        </w:trPr>
        <w:tc>
          <w:tcPr>
            <w:tcW w:w="2150" w:type="dxa"/>
            <w:tcBorders>
              <w:top w:val="single" w:sz="4" w:space="0" w:color="auto"/>
              <w:left w:val="single" w:sz="4" w:space="0" w:color="auto"/>
              <w:bottom w:val="nil"/>
              <w:right w:val="nil"/>
            </w:tcBorders>
            <w:shd w:val="clear" w:color="auto" w:fill="FFFFFF"/>
          </w:tcPr>
          <w:p w:rsidR="00655D24" w:rsidRPr="00655D24" w:rsidRDefault="00655D24" w:rsidP="00B42A88">
            <w:pPr>
              <w:framePr w:w="10085" w:wrap="notBeside" w:vAnchor="text" w:hAnchor="text" w:xAlign="center" w:y="1"/>
              <w:rPr>
                <w:rFonts w:ascii="Times New Roman" w:hAnsi="Times New Roman" w:cs="Times New Roman"/>
                <w:color w:val="auto"/>
                <w:sz w:val="10"/>
                <w:szCs w:val="10"/>
              </w:rPr>
            </w:pPr>
          </w:p>
        </w:tc>
        <w:tc>
          <w:tcPr>
            <w:tcW w:w="252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left"/>
              <w:rPr>
                <w:rFonts w:ascii="Times New Roman" w:hAnsi="Times New Roman" w:cs="Times New Roman"/>
              </w:rPr>
            </w:pPr>
            <w:r w:rsidRPr="00655D24">
              <w:rPr>
                <w:rStyle w:val="2100"/>
                <w:rFonts w:ascii="Times New Roman" w:hAnsi="Times New Roman" w:cs="Times New Roman"/>
                <w:color w:val="000000"/>
              </w:rPr>
              <w:t>Итого:</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right="380"/>
              <w:jc w:val="right"/>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32"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32" w:lineRule="exact"/>
              <w:ind w:left="360"/>
              <w:jc w:val="left"/>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1085"/>
          <w:jc w:val="center"/>
        </w:trPr>
        <w:tc>
          <w:tcPr>
            <w:tcW w:w="4670" w:type="dxa"/>
            <w:gridSpan w:val="2"/>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93" w:lineRule="exact"/>
              <w:jc w:val="left"/>
              <w:rPr>
                <w:rFonts w:ascii="Times New Roman" w:hAnsi="Times New Roman" w:cs="Times New Roman"/>
              </w:rPr>
            </w:pPr>
            <w:r w:rsidRPr="00655D24">
              <w:rPr>
                <w:rStyle w:val="2101"/>
                <w:rFonts w:ascii="Times New Roman" w:hAnsi="Times New Roman" w:cs="Times New Roman"/>
                <w:color w:val="000000"/>
              </w:rPr>
              <w:t>Часть учебного плана, формируемая участниками образовательного процесса при 5-дневной неделе</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792"/>
          <w:jc w:val="center"/>
        </w:trPr>
        <w:tc>
          <w:tcPr>
            <w:tcW w:w="4670" w:type="dxa"/>
            <w:gridSpan w:val="2"/>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93" w:lineRule="exact"/>
              <w:jc w:val="left"/>
              <w:rPr>
                <w:rFonts w:ascii="Times New Roman" w:hAnsi="Times New Roman" w:cs="Times New Roman"/>
              </w:rPr>
            </w:pPr>
            <w:r w:rsidRPr="00655D24">
              <w:rPr>
                <w:rStyle w:val="211pt"/>
                <w:rFonts w:ascii="Times New Roman" w:hAnsi="Times New Roman" w:cs="Times New Roman"/>
                <w:color w:val="000000"/>
              </w:rPr>
              <w:t>Предельно допустимая аудиторная учебная нагрузка при 5-дневной учебной неделе</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360"/>
              <w:jc w:val="left"/>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ind w:left="360"/>
              <w:jc w:val="left"/>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499"/>
          <w:jc w:val="center"/>
        </w:trPr>
        <w:tc>
          <w:tcPr>
            <w:tcW w:w="4670" w:type="dxa"/>
            <w:gridSpan w:val="2"/>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left"/>
              <w:rPr>
                <w:rFonts w:ascii="Times New Roman" w:hAnsi="Times New Roman" w:cs="Times New Roman"/>
              </w:rPr>
            </w:pPr>
            <w:r w:rsidRPr="00655D24">
              <w:rPr>
                <w:rStyle w:val="211pt"/>
                <w:rFonts w:ascii="Times New Roman" w:hAnsi="Times New Roman" w:cs="Times New Roman"/>
                <w:color w:val="000000"/>
              </w:rPr>
              <w:t>Внеурочная деятельность</w:t>
            </w:r>
          </w:p>
        </w:tc>
        <w:tc>
          <w:tcPr>
            <w:tcW w:w="1008"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504"/>
          <w:jc w:val="center"/>
        </w:trPr>
        <w:tc>
          <w:tcPr>
            <w:tcW w:w="4670" w:type="dxa"/>
            <w:gridSpan w:val="2"/>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left"/>
              <w:rPr>
                <w:rFonts w:ascii="Times New Roman" w:hAnsi="Times New Roman" w:cs="Times New Roman"/>
              </w:rPr>
            </w:pPr>
            <w:r w:rsidRPr="00655D24">
              <w:rPr>
                <w:rStyle w:val="2102"/>
                <w:rFonts w:ascii="Times New Roman" w:hAnsi="Times New Roman" w:cs="Times New Roman"/>
                <w:color w:val="000000"/>
              </w:rPr>
              <w:t>коррекционно-развивающая работа:</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792"/>
          <w:jc w:val="center"/>
        </w:trPr>
        <w:tc>
          <w:tcPr>
            <w:tcW w:w="4670" w:type="dxa"/>
            <w:gridSpan w:val="2"/>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88" w:lineRule="exact"/>
              <w:jc w:val="left"/>
              <w:rPr>
                <w:rFonts w:ascii="Times New Roman" w:hAnsi="Times New Roman" w:cs="Times New Roman"/>
              </w:rPr>
            </w:pPr>
            <w:r w:rsidRPr="00655D24">
              <w:rPr>
                <w:rStyle w:val="211pt"/>
                <w:rFonts w:ascii="Times New Roman" w:hAnsi="Times New Roman" w:cs="Times New Roman"/>
                <w:color w:val="000000"/>
              </w:rPr>
              <w:t>индивидуальные и групповые коррекционно- развивающие занятия</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499"/>
          <w:jc w:val="center"/>
        </w:trPr>
        <w:tc>
          <w:tcPr>
            <w:tcW w:w="4670" w:type="dxa"/>
            <w:gridSpan w:val="2"/>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left"/>
              <w:rPr>
                <w:rFonts w:ascii="Times New Roman" w:hAnsi="Times New Roman" w:cs="Times New Roman"/>
              </w:rPr>
            </w:pPr>
            <w:r w:rsidRPr="00655D24">
              <w:rPr>
                <w:rStyle w:val="2102"/>
                <w:rFonts w:ascii="Times New Roman" w:hAnsi="Times New Roman" w:cs="Times New Roman"/>
                <w:color w:val="000000"/>
              </w:rPr>
              <w:t>другие направления внеурочной деятельности</w:t>
            </w:r>
          </w:p>
        </w:tc>
        <w:tc>
          <w:tcPr>
            <w:tcW w:w="1008"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nil"/>
              <w:right w:val="single" w:sz="4" w:space="0" w:color="auto"/>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r w:rsidR="00655D24" w:rsidRPr="00655D24" w:rsidTr="00B72D91">
        <w:tblPrEx>
          <w:tblCellMar>
            <w:top w:w="0" w:type="dxa"/>
            <w:left w:w="0" w:type="dxa"/>
            <w:bottom w:w="0" w:type="dxa"/>
            <w:right w:w="0" w:type="dxa"/>
          </w:tblCellMar>
        </w:tblPrEx>
        <w:trPr>
          <w:trHeight w:hRule="exact" w:val="509"/>
          <w:jc w:val="center"/>
        </w:trPr>
        <w:tc>
          <w:tcPr>
            <w:tcW w:w="4670" w:type="dxa"/>
            <w:gridSpan w:val="2"/>
            <w:tcBorders>
              <w:top w:val="single" w:sz="4" w:space="0" w:color="auto"/>
              <w:left w:val="single" w:sz="4" w:space="0" w:color="auto"/>
              <w:bottom w:val="single" w:sz="4" w:space="0" w:color="auto"/>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32" w:lineRule="exact"/>
              <w:jc w:val="left"/>
              <w:rPr>
                <w:rFonts w:ascii="Times New Roman" w:hAnsi="Times New Roman" w:cs="Times New Roman"/>
              </w:rPr>
            </w:pPr>
            <w:r w:rsidRPr="00655D24">
              <w:rPr>
                <w:rStyle w:val="2100"/>
                <w:rFonts w:ascii="Times New Roman" w:hAnsi="Times New Roman" w:cs="Times New Roman"/>
                <w:color w:val="000000"/>
              </w:rPr>
              <w:t>Всего к финансированию</w:t>
            </w:r>
          </w:p>
        </w:tc>
        <w:tc>
          <w:tcPr>
            <w:tcW w:w="1008" w:type="dxa"/>
            <w:tcBorders>
              <w:top w:val="single" w:sz="4" w:space="0" w:color="auto"/>
              <w:left w:val="single" w:sz="4" w:space="0" w:color="auto"/>
              <w:bottom w:val="single" w:sz="4" w:space="0" w:color="auto"/>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ind w:left="360"/>
              <w:jc w:val="left"/>
              <w:rPr>
                <w:rFonts w:ascii="Times New Roman" w:hAnsi="Times New Roman" w:cs="Times New Roman"/>
              </w:rPr>
            </w:pPr>
          </w:p>
        </w:tc>
        <w:tc>
          <w:tcPr>
            <w:tcW w:w="854" w:type="dxa"/>
            <w:tcBorders>
              <w:top w:val="single" w:sz="4" w:space="0" w:color="auto"/>
              <w:left w:val="single" w:sz="4" w:space="0" w:color="auto"/>
              <w:bottom w:val="single" w:sz="4" w:space="0" w:color="auto"/>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shd w:val="clear" w:color="auto" w:fill="FFFFFF"/>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655D24" w:rsidRPr="00655D24" w:rsidRDefault="00655D24" w:rsidP="00B42A88">
            <w:pPr>
              <w:pStyle w:val="210"/>
              <w:framePr w:w="10085" w:wrap="notBeside" w:vAnchor="text" w:hAnchor="text" w:xAlign="center" w:y="1"/>
              <w:shd w:val="clear" w:color="auto" w:fill="auto"/>
              <w:spacing w:line="244" w:lineRule="exact"/>
              <w:jc w:val="center"/>
              <w:rPr>
                <w:rFonts w:ascii="Times New Roman" w:hAnsi="Times New Roman" w:cs="Times New Roman"/>
              </w:rPr>
            </w:pPr>
          </w:p>
        </w:tc>
      </w:tr>
    </w:tbl>
    <w:p w:rsidR="00655D24" w:rsidRPr="00655D24" w:rsidRDefault="00655D24" w:rsidP="00655D24">
      <w:pPr>
        <w:framePr w:w="10085" w:wrap="notBeside" w:vAnchor="text" w:hAnchor="text" w:xAlign="center" w:y="1"/>
        <w:rPr>
          <w:rFonts w:ascii="Times New Roman" w:hAnsi="Times New Roman" w:cs="Times New Roman"/>
          <w:color w:val="auto"/>
          <w:sz w:val="2"/>
          <w:szCs w:val="2"/>
        </w:rPr>
      </w:pPr>
    </w:p>
    <w:p w:rsidR="00655D24" w:rsidRPr="00655D24" w:rsidRDefault="00655D24" w:rsidP="00655D24">
      <w:pPr>
        <w:rPr>
          <w:rFonts w:ascii="Times New Roman" w:hAnsi="Times New Roman" w:cs="Times New Roman"/>
          <w:color w:val="auto"/>
          <w:sz w:val="2"/>
          <w:szCs w:val="2"/>
        </w:rPr>
      </w:pPr>
    </w:p>
    <w:p w:rsidR="00655D24" w:rsidRPr="00655D24" w:rsidRDefault="00655D24" w:rsidP="00655D24">
      <w:pPr>
        <w:rPr>
          <w:rFonts w:ascii="Times New Roman" w:hAnsi="Times New Roman" w:cs="Times New Roman"/>
          <w:color w:val="auto"/>
          <w:sz w:val="2"/>
          <w:szCs w:val="2"/>
        </w:rPr>
      </w:pPr>
    </w:p>
    <w:p w:rsidR="00655D24" w:rsidRPr="00655D24" w:rsidRDefault="00655D24" w:rsidP="00655D24">
      <w:pPr>
        <w:rPr>
          <w:rFonts w:ascii="Times New Roman" w:hAnsi="Times New Roman" w:cs="Times New Roman"/>
          <w:color w:val="auto"/>
          <w:sz w:val="2"/>
          <w:szCs w:val="2"/>
        </w:rPr>
      </w:pPr>
    </w:p>
    <w:p w:rsidR="00655D24" w:rsidRPr="00655D24" w:rsidRDefault="00655D24" w:rsidP="00655D24">
      <w:pPr>
        <w:rPr>
          <w:rFonts w:ascii="Times New Roman" w:hAnsi="Times New Roman" w:cs="Times New Roman"/>
          <w:color w:val="auto"/>
          <w:sz w:val="2"/>
          <w:szCs w:val="2"/>
        </w:rPr>
      </w:pPr>
    </w:p>
    <w:p w:rsidR="00655D24" w:rsidRPr="00655D24" w:rsidRDefault="00655D24" w:rsidP="00655D24">
      <w:pPr>
        <w:rPr>
          <w:rFonts w:ascii="Times New Roman" w:hAnsi="Times New Roman" w:cs="Times New Roman"/>
          <w:color w:val="auto"/>
          <w:sz w:val="2"/>
          <w:szCs w:val="2"/>
        </w:rPr>
      </w:pPr>
    </w:p>
    <w:p w:rsidR="00655D24" w:rsidRPr="00655D24" w:rsidRDefault="00655D24" w:rsidP="00655D24">
      <w:pPr>
        <w:rPr>
          <w:rFonts w:ascii="Times New Roman" w:hAnsi="Times New Roman" w:cs="Times New Roman"/>
          <w:color w:val="auto"/>
          <w:sz w:val="2"/>
          <w:szCs w:val="2"/>
        </w:rPr>
      </w:pPr>
    </w:p>
    <w:p w:rsidR="00655D24" w:rsidRPr="00655D24" w:rsidRDefault="00655D24" w:rsidP="00655D24">
      <w:pPr>
        <w:pStyle w:val="210"/>
        <w:shd w:val="clear" w:color="auto" w:fill="auto"/>
        <w:tabs>
          <w:tab w:val="left" w:pos="4610"/>
        </w:tabs>
        <w:ind w:firstLine="680"/>
        <w:rPr>
          <w:rFonts w:ascii="Times New Roman" w:hAnsi="Times New Roman" w:cs="Times New Roman"/>
        </w:rPr>
      </w:pPr>
      <w:r w:rsidRPr="00655D24">
        <w:rPr>
          <w:rStyle w:val="22"/>
          <w:rFonts w:ascii="Times New Roman" w:hAnsi="Times New Roman" w:cs="Times New Roman"/>
          <w:color w:val="000000"/>
        </w:rPr>
        <w:t>С подготовительного по</w:t>
      </w:r>
      <w:r w:rsidRPr="00655D24">
        <w:rPr>
          <w:rStyle w:val="22"/>
          <w:rFonts w:ascii="Times New Roman" w:hAnsi="Times New Roman" w:cs="Times New Roman"/>
          <w:color w:val="000000"/>
        </w:rPr>
        <w:tab/>
        <w:t>4 классы необходимо введение</w:t>
      </w:r>
    </w:p>
    <w:p w:rsidR="00655D24" w:rsidRPr="00655D24" w:rsidRDefault="00655D24" w:rsidP="00655D24">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 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655D24" w:rsidRPr="00655D24" w:rsidRDefault="00655D24" w:rsidP="00655D24">
      <w:pPr>
        <w:pStyle w:val="210"/>
        <w:shd w:val="clear" w:color="auto" w:fill="auto"/>
        <w:tabs>
          <w:tab w:val="left" w:pos="6939"/>
        </w:tabs>
        <w:ind w:firstLine="680"/>
        <w:rPr>
          <w:rFonts w:ascii="Times New Roman" w:hAnsi="Times New Roman" w:cs="Times New Roman"/>
        </w:rPr>
      </w:pPr>
      <w:r w:rsidRPr="00655D24">
        <w:rPr>
          <w:rStyle w:val="22"/>
          <w:rFonts w:ascii="Times New Roman" w:hAnsi="Times New Roman" w:cs="Times New Roman"/>
          <w:color w:val="000000"/>
        </w:rPr>
        <w:t>В подготовительном и первом</w:t>
      </w:r>
      <w:r w:rsidRPr="00655D24">
        <w:rPr>
          <w:rStyle w:val="22"/>
          <w:rFonts w:ascii="Times New Roman" w:hAnsi="Times New Roman" w:cs="Times New Roman"/>
          <w:color w:val="000000"/>
        </w:rPr>
        <w:tab/>
        <w:t>классе возможно</w:t>
      </w:r>
    </w:p>
    <w:p w:rsidR="00655D24" w:rsidRPr="00655D24" w:rsidRDefault="00655D24" w:rsidP="00655D24">
      <w:pPr>
        <w:pStyle w:val="210"/>
        <w:shd w:val="clear" w:color="auto" w:fill="auto"/>
        <w:tabs>
          <w:tab w:val="left" w:pos="4610"/>
        </w:tabs>
        <w:ind w:right="640"/>
        <w:rPr>
          <w:rFonts w:ascii="Times New Roman" w:hAnsi="Times New Roman" w:cs="Times New Roman"/>
        </w:rPr>
      </w:pPr>
      <w:r w:rsidRPr="00655D24">
        <w:rPr>
          <w:rStyle w:val="22"/>
          <w:rFonts w:ascii="Times New Roman" w:hAnsi="Times New Roman" w:cs="Times New Roman"/>
          <w:color w:val="000000"/>
        </w:rPr>
        <w:t>Введение дополнительного часа в неделю на изучение предмета «Математика», что позволяет</w:t>
      </w:r>
      <w:r w:rsidRPr="00655D24">
        <w:rPr>
          <w:rStyle w:val="22"/>
          <w:rFonts w:ascii="Times New Roman" w:hAnsi="Times New Roman" w:cs="Times New Roman"/>
          <w:color w:val="000000"/>
        </w:rPr>
        <w:tab/>
        <w:t>корректировать или формировать</w:t>
      </w:r>
    </w:p>
    <w:p w:rsidR="00655D24" w:rsidRPr="00655D24" w:rsidRDefault="00655D24" w:rsidP="00655D24">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 xml:space="preserve">Выбор модуля, изучаемого в рамках учебного предмета ОРКСЭ, </w:t>
      </w:r>
      <w:r w:rsidRPr="00655D24">
        <w:rPr>
          <w:rStyle w:val="22"/>
          <w:rFonts w:ascii="Times New Roman" w:hAnsi="Times New Roman" w:cs="Times New Roman"/>
          <w:color w:val="000000"/>
        </w:rPr>
        <w:lastRenderedPageBreak/>
        <w:t>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55D24" w:rsidRPr="00655D24" w:rsidRDefault="00655D24" w:rsidP="00655D24">
      <w:pPr>
        <w:pStyle w:val="210"/>
        <w:shd w:val="clear" w:color="auto" w:fill="auto"/>
        <w:ind w:right="640" w:firstLine="680"/>
        <w:rPr>
          <w:rFonts w:ascii="Times New Roman" w:hAnsi="Times New Roman" w:cs="Times New Roman"/>
        </w:rPr>
        <w:sectPr w:rsidR="00655D24" w:rsidRPr="00655D24">
          <w:pgSz w:w="11900" w:h="16840"/>
          <w:pgMar w:top="851" w:right="234" w:bottom="1537" w:left="1581" w:header="0" w:footer="3" w:gutter="0"/>
          <w:cols w:space="720"/>
          <w:noEndnote/>
          <w:docGrid w:linePitch="360"/>
        </w:sectPr>
      </w:pPr>
      <w:r w:rsidRPr="00655D24">
        <w:rPr>
          <w:rStyle w:val="22"/>
          <w:rFonts w:ascii="Times New Roman" w:hAnsi="Times New Roman" w:cs="Times New Roman"/>
          <w:color w:val="000000"/>
        </w:rPr>
        <w:t xml:space="preserve">Большинство учащихся с НОДА имеет низкий уровень </w:t>
      </w:r>
      <w:proofErr w:type="spellStart"/>
      <w:r w:rsidRPr="00655D24">
        <w:rPr>
          <w:rStyle w:val="22"/>
          <w:rFonts w:ascii="Times New Roman" w:hAnsi="Times New Roman" w:cs="Times New Roman"/>
          <w:color w:val="000000"/>
        </w:rPr>
        <w:t>сформированности</w:t>
      </w:r>
      <w:proofErr w:type="spellEnd"/>
      <w:r w:rsidRPr="00655D24">
        <w:rPr>
          <w:rStyle w:val="22"/>
          <w:rFonts w:ascii="Times New Roman" w:hAnsi="Times New Roman" w:cs="Times New Roman"/>
          <w:color w:val="000000"/>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lastRenderedPageBreak/>
        <w:t xml:space="preserve">В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Pr="00655D24">
        <w:rPr>
          <w:rStyle w:val="22"/>
          <w:rFonts w:ascii="Times New Roman" w:hAnsi="Times New Roman" w:cs="Times New Roman"/>
          <w:color w:val="000000"/>
        </w:rPr>
        <w:t>графомоторных</w:t>
      </w:r>
      <w:proofErr w:type="spellEnd"/>
      <w:r w:rsidRPr="00655D24">
        <w:rPr>
          <w:rStyle w:val="22"/>
          <w:rFonts w:ascii="Times New Roman" w:hAnsi="Times New Roman" w:cs="Times New Roman"/>
          <w:color w:val="000000"/>
        </w:rPr>
        <w:t xml:space="preserve"> навыков, а также формировать альтернативные способы письма в случаях, если формирование этих навыков затруднено или невозможно;</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В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 xml:space="preserve">По сравнению с </w:t>
      </w:r>
      <w:r w:rsidRPr="00655D24">
        <w:rPr>
          <w:rStyle w:val="26"/>
          <w:rFonts w:ascii="Times New Roman" w:hAnsi="Times New Roman" w:cs="Times New Roman"/>
          <w:color w:val="000000"/>
        </w:rPr>
        <w:t xml:space="preserve">Примерным учебным планом АООП начального общего образования обучающихся с </w:t>
      </w:r>
      <w:proofErr w:type="spellStart"/>
      <w:proofErr w:type="gramStart"/>
      <w:r w:rsidRPr="00655D24">
        <w:rPr>
          <w:rStyle w:val="26"/>
          <w:rFonts w:ascii="Times New Roman" w:hAnsi="Times New Roman" w:cs="Times New Roman"/>
          <w:color w:val="000000"/>
        </w:rPr>
        <w:t>НОДА,</w:t>
      </w:r>
      <w:r w:rsidRPr="00655D24">
        <w:rPr>
          <w:rStyle w:val="22"/>
          <w:rFonts w:ascii="Times New Roman" w:hAnsi="Times New Roman" w:cs="Times New Roman"/>
          <w:color w:val="000000"/>
        </w:rPr>
        <w:t>в</w:t>
      </w:r>
      <w:proofErr w:type="spellEnd"/>
      <w:proofErr w:type="gramEnd"/>
      <w:r w:rsidRPr="00655D24">
        <w:rPr>
          <w:rStyle w:val="22"/>
          <w:rFonts w:ascii="Times New Roman" w:hAnsi="Times New Roman" w:cs="Times New Roman"/>
          <w:color w:val="000000"/>
        </w:rPr>
        <w:t xml:space="preserve">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w:t>
      </w:r>
      <w:proofErr w:type="spellStart"/>
      <w:r w:rsidRPr="00655D24">
        <w:rPr>
          <w:rStyle w:val="22"/>
          <w:rFonts w:ascii="Times New Roman" w:hAnsi="Times New Roman" w:cs="Times New Roman"/>
          <w:color w:val="000000"/>
        </w:rPr>
        <w:t>дизартрическими</w:t>
      </w:r>
      <w:proofErr w:type="spellEnd"/>
      <w:r w:rsidRPr="00655D24">
        <w:rPr>
          <w:rStyle w:val="22"/>
          <w:rFonts w:ascii="Times New Roman" w:hAnsi="Times New Roman" w:cs="Times New Roman"/>
          <w:color w:val="000000"/>
        </w:rPr>
        <w:t xml:space="preserve">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 xml:space="preserve">Решение об изучении учебного предмета «Иностранный язык» принимается образовательной организацией исходя </w:t>
      </w:r>
      <w:proofErr w:type="gramStart"/>
      <w:r w:rsidRPr="00655D24">
        <w:rPr>
          <w:rStyle w:val="22"/>
          <w:rFonts w:ascii="Times New Roman" w:hAnsi="Times New Roman" w:cs="Times New Roman"/>
          <w:color w:val="000000"/>
        </w:rPr>
        <w:t>из психофизических особенностей</w:t>
      </w:r>
      <w:proofErr w:type="gramEnd"/>
      <w:r w:rsidRPr="00655D24">
        <w:rPr>
          <w:rStyle w:val="22"/>
          <w:rFonts w:ascii="Times New Roman" w:hAnsi="Times New Roman" w:cs="Times New Roman"/>
          <w:color w:val="000000"/>
        </w:rPr>
        <w:t xml:space="preserve">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 xml:space="preserve">При наличии запросов участников образовательных отношений и </w:t>
      </w:r>
      <w:r w:rsidRPr="00655D24">
        <w:rPr>
          <w:rStyle w:val="22"/>
          <w:rFonts w:ascii="Times New Roman" w:hAnsi="Times New Roman" w:cs="Times New Roman"/>
          <w:color w:val="000000"/>
        </w:rPr>
        <w:lastRenderedPageBreak/>
        <w:t>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В учебный план 4 класса</w:t>
      </w:r>
      <w:r w:rsidR="00B72D91">
        <w:rPr>
          <w:rStyle w:val="22"/>
          <w:rFonts w:ascii="Times New Roman" w:hAnsi="Times New Roman" w:cs="Times New Roman"/>
          <w:color w:val="000000"/>
        </w:rPr>
        <w:t xml:space="preserve"> включен учебный предмет «</w:t>
      </w:r>
      <w:proofErr w:type="gramStart"/>
      <w:r w:rsidR="00B72D91">
        <w:rPr>
          <w:rStyle w:val="22"/>
          <w:rFonts w:ascii="Times New Roman" w:hAnsi="Times New Roman" w:cs="Times New Roman"/>
          <w:color w:val="000000"/>
        </w:rPr>
        <w:t xml:space="preserve">ОПКУ» </w:t>
      </w:r>
      <w:r w:rsidRPr="00655D24">
        <w:rPr>
          <w:rStyle w:val="22"/>
          <w:rFonts w:ascii="Times New Roman" w:hAnsi="Times New Roman" w:cs="Times New Roman"/>
          <w:color w:val="000000"/>
        </w:rPr>
        <w:t xml:space="preserve"> 1</w:t>
      </w:r>
      <w:proofErr w:type="gramEnd"/>
      <w:r w:rsidRPr="00655D24">
        <w:rPr>
          <w:rStyle w:val="22"/>
          <w:rFonts w:ascii="Times New Roman" w:hAnsi="Times New Roman" w:cs="Times New Roman"/>
          <w:color w:val="000000"/>
        </w:rPr>
        <w:t xml:space="preserve"> час в неделю (всего 34 часа</w:t>
      </w:r>
      <w:r w:rsidR="00B72D91">
        <w:rPr>
          <w:rStyle w:val="22"/>
          <w:rFonts w:ascii="Times New Roman" w:hAnsi="Times New Roman" w:cs="Times New Roman"/>
          <w:color w:val="000000"/>
        </w:rPr>
        <w:t xml:space="preserve">). Целью учебного </w:t>
      </w:r>
      <w:proofErr w:type="gramStart"/>
      <w:r w:rsidR="00B72D91">
        <w:rPr>
          <w:rStyle w:val="22"/>
          <w:rFonts w:ascii="Times New Roman" w:hAnsi="Times New Roman" w:cs="Times New Roman"/>
          <w:color w:val="000000"/>
        </w:rPr>
        <w:t xml:space="preserve">предмета </w:t>
      </w:r>
      <w:r w:rsidRPr="00655D24">
        <w:rPr>
          <w:rStyle w:val="22"/>
          <w:rFonts w:ascii="Times New Roman" w:hAnsi="Times New Roman" w:cs="Times New Roman"/>
          <w:color w:val="000000"/>
        </w:rPr>
        <w:t xml:space="preserve"> является</w:t>
      </w:r>
      <w:proofErr w:type="gramEnd"/>
      <w:r w:rsidRPr="00655D24">
        <w:rPr>
          <w:rStyle w:val="22"/>
          <w:rFonts w:ascii="Times New Roman" w:hAnsi="Times New Roman" w:cs="Times New Roman"/>
          <w:color w:val="000000"/>
        </w:rPr>
        <w:t xml:space="preserve">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 xml:space="preserve">Выбор модуля, изучаемого </w:t>
      </w:r>
      <w:r w:rsidR="00B72D91">
        <w:rPr>
          <w:rStyle w:val="22"/>
          <w:rFonts w:ascii="Times New Roman" w:hAnsi="Times New Roman" w:cs="Times New Roman"/>
          <w:color w:val="000000"/>
        </w:rPr>
        <w:t>в рамках учебного предмета ОПК</w:t>
      </w:r>
      <w:r w:rsidRPr="00655D24">
        <w:rPr>
          <w:rStyle w:val="22"/>
          <w:rFonts w:ascii="Times New Roman" w:hAnsi="Times New Roman" w:cs="Times New Roman"/>
          <w:color w:val="000000"/>
        </w:rPr>
        <w:t>,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55D24" w:rsidRPr="00655D24" w:rsidRDefault="00655D24" w:rsidP="00655D24">
      <w:pPr>
        <w:pStyle w:val="210"/>
        <w:shd w:val="clear" w:color="auto" w:fill="auto"/>
        <w:ind w:right="640" w:firstLine="700"/>
        <w:rPr>
          <w:rFonts w:ascii="Times New Roman" w:hAnsi="Times New Roman" w:cs="Times New Roman"/>
        </w:rPr>
      </w:pPr>
      <w:r w:rsidRPr="00655D24">
        <w:rPr>
          <w:rStyle w:val="22"/>
          <w:rFonts w:ascii="Times New Roman" w:hAnsi="Times New Roman" w:cs="Times New Roman"/>
          <w:color w:val="000000"/>
        </w:rPr>
        <w:t xml:space="preserve">Обучающиеся с НОДА и ЗПР имеют низкий уровень </w:t>
      </w:r>
      <w:proofErr w:type="spellStart"/>
      <w:r w:rsidRPr="00655D24">
        <w:rPr>
          <w:rStyle w:val="22"/>
          <w:rFonts w:ascii="Times New Roman" w:hAnsi="Times New Roman" w:cs="Times New Roman"/>
          <w:color w:val="000000"/>
        </w:rPr>
        <w:t>сформированности</w:t>
      </w:r>
      <w:proofErr w:type="spellEnd"/>
      <w:r w:rsidRPr="00655D24">
        <w:rPr>
          <w:rStyle w:val="22"/>
          <w:rFonts w:ascii="Times New Roman" w:hAnsi="Times New Roman" w:cs="Times New Roman"/>
          <w:color w:val="000000"/>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w:t>
      </w:r>
      <w:r w:rsidRPr="00655D24">
        <w:rPr>
          <w:rStyle w:val="22"/>
          <w:rFonts w:ascii="Times New Roman" w:hAnsi="Times New Roman" w:cs="Times New Roman"/>
          <w:color w:val="000000"/>
        </w:rPr>
        <w:lastRenderedPageBreak/>
        <w:t xml:space="preserve">рекомендуется организация занятий по формированию навыков самообслуживания и ручной </w:t>
      </w:r>
      <w:proofErr w:type="spellStart"/>
      <w:r w:rsidRPr="00655D24">
        <w:rPr>
          <w:rStyle w:val="22"/>
          <w:rFonts w:ascii="Times New Roman" w:hAnsi="Times New Roman" w:cs="Times New Roman"/>
          <w:color w:val="000000"/>
        </w:rPr>
        <w:t>умелостив</w:t>
      </w:r>
      <w:proofErr w:type="spellEnd"/>
      <w:r w:rsidRPr="00655D24">
        <w:rPr>
          <w:rStyle w:val="22"/>
          <w:rFonts w:ascii="Times New Roman" w:hAnsi="Times New Roman" w:cs="Times New Roman"/>
          <w:color w:val="000000"/>
        </w:rPr>
        <w:t xml:space="preserve"> рамках внеурочной деятельности.</w:t>
      </w:r>
    </w:p>
    <w:p w:rsidR="00655D24" w:rsidRPr="00655D24" w:rsidRDefault="00655D24" w:rsidP="00655D24">
      <w:pPr>
        <w:pStyle w:val="310"/>
        <w:shd w:val="clear" w:color="auto" w:fill="auto"/>
        <w:spacing w:after="0" w:line="480" w:lineRule="exact"/>
        <w:ind w:right="140"/>
        <w:jc w:val="center"/>
        <w:rPr>
          <w:rFonts w:ascii="Times New Roman" w:hAnsi="Times New Roman" w:cs="Times New Roman"/>
        </w:rPr>
      </w:pPr>
      <w:r w:rsidRPr="00655D24">
        <w:rPr>
          <w:rStyle w:val="31"/>
          <w:rFonts w:ascii="Times New Roman" w:hAnsi="Times New Roman" w:cs="Times New Roman"/>
          <w:b/>
          <w:bCs/>
          <w:color w:val="000000"/>
        </w:rPr>
        <w:t>Рабочие программы учебных предметов</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655D24">
        <w:rPr>
          <w:rStyle w:val="22"/>
          <w:rFonts w:ascii="Times New Roman" w:hAnsi="Times New Roman" w:cs="Times New Roman"/>
          <w:color w:val="000000"/>
        </w:rPr>
        <w:t>метапредметным</w:t>
      </w:r>
      <w:proofErr w:type="spellEnd"/>
      <w:r w:rsidRPr="00655D24">
        <w:rPr>
          <w:rStyle w:val="22"/>
          <w:rFonts w:ascii="Times New Roman" w:hAnsi="Times New Roman" w:cs="Times New Roman"/>
          <w:color w:val="000000"/>
        </w:rPr>
        <w:t>, предметным)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для обучающихся НОДА.</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Примерные программы служат ориентиром для авторов рабочих учебных программ.</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для обучающихся с НОДА.</w:t>
      </w:r>
    </w:p>
    <w:p w:rsidR="00655D24" w:rsidRPr="00655D24" w:rsidRDefault="00655D24" w:rsidP="00655D24">
      <w:pPr>
        <w:pStyle w:val="210"/>
        <w:shd w:val="clear" w:color="auto" w:fill="auto"/>
        <w:ind w:firstLine="820"/>
        <w:rPr>
          <w:rFonts w:ascii="Times New Roman" w:hAnsi="Times New Roman" w:cs="Times New Roman"/>
        </w:rPr>
      </w:pPr>
      <w:r w:rsidRPr="00655D24">
        <w:rPr>
          <w:rStyle w:val="22"/>
          <w:rFonts w:ascii="Times New Roman" w:hAnsi="Times New Roman" w:cs="Times New Roman"/>
          <w:color w:val="000000"/>
        </w:rPr>
        <w:t>Программа учебного предмета (курса) должна содержать:</w:t>
      </w:r>
    </w:p>
    <w:p w:rsidR="00655D24" w:rsidRPr="00655D24" w:rsidRDefault="00655D24" w:rsidP="00655D24">
      <w:pPr>
        <w:pStyle w:val="210"/>
        <w:numPr>
          <w:ilvl w:val="0"/>
          <w:numId w:val="16"/>
        </w:numPr>
        <w:shd w:val="clear" w:color="auto" w:fill="auto"/>
        <w:tabs>
          <w:tab w:val="left" w:pos="1473"/>
        </w:tabs>
        <w:ind w:right="1200" w:firstLine="820"/>
        <w:jc w:val="left"/>
        <w:rPr>
          <w:rFonts w:ascii="Times New Roman" w:hAnsi="Times New Roman" w:cs="Times New Roman"/>
        </w:rPr>
      </w:pPr>
      <w:r w:rsidRPr="00655D24">
        <w:rPr>
          <w:rStyle w:val="22"/>
          <w:rFonts w:ascii="Times New Roman" w:hAnsi="Times New Roman" w:cs="Times New Roman"/>
          <w:color w:val="000000"/>
        </w:rPr>
        <w:t>пояснительную записку, в которой конкретизируются общие цели начального общего образования с учетом специфики учебного предмета (курса);</w:t>
      </w:r>
    </w:p>
    <w:p w:rsidR="00655D24" w:rsidRPr="00655D24" w:rsidRDefault="00655D24" w:rsidP="00655D24">
      <w:pPr>
        <w:pStyle w:val="210"/>
        <w:numPr>
          <w:ilvl w:val="0"/>
          <w:numId w:val="16"/>
        </w:numPr>
        <w:shd w:val="clear" w:color="auto" w:fill="auto"/>
        <w:tabs>
          <w:tab w:val="left" w:pos="1473"/>
        </w:tabs>
        <w:ind w:firstLine="820"/>
        <w:rPr>
          <w:rFonts w:ascii="Times New Roman" w:hAnsi="Times New Roman" w:cs="Times New Roman"/>
        </w:rPr>
      </w:pPr>
      <w:r w:rsidRPr="00655D24">
        <w:rPr>
          <w:rStyle w:val="22"/>
          <w:rFonts w:ascii="Times New Roman" w:hAnsi="Times New Roman" w:cs="Times New Roman"/>
          <w:color w:val="000000"/>
        </w:rPr>
        <w:t>общую характеристику учебного предмета (курса);</w:t>
      </w:r>
    </w:p>
    <w:p w:rsidR="00655D24" w:rsidRPr="00655D24" w:rsidRDefault="00655D24" w:rsidP="00655D24">
      <w:pPr>
        <w:pStyle w:val="210"/>
        <w:numPr>
          <w:ilvl w:val="0"/>
          <w:numId w:val="16"/>
        </w:numPr>
        <w:shd w:val="clear" w:color="auto" w:fill="auto"/>
        <w:tabs>
          <w:tab w:val="left" w:pos="1473"/>
        </w:tabs>
        <w:ind w:firstLine="820"/>
        <w:rPr>
          <w:rFonts w:ascii="Times New Roman" w:hAnsi="Times New Roman" w:cs="Times New Roman"/>
        </w:rPr>
      </w:pPr>
      <w:r w:rsidRPr="00655D24">
        <w:rPr>
          <w:rStyle w:val="22"/>
          <w:rFonts w:ascii="Times New Roman" w:hAnsi="Times New Roman" w:cs="Times New Roman"/>
          <w:color w:val="000000"/>
        </w:rPr>
        <w:t>описание места учебного предмета (курса) в учебном плане;</w:t>
      </w:r>
    </w:p>
    <w:p w:rsidR="00655D24" w:rsidRPr="00655D24" w:rsidRDefault="00655D24" w:rsidP="00655D24">
      <w:pPr>
        <w:pStyle w:val="210"/>
        <w:numPr>
          <w:ilvl w:val="0"/>
          <w:numId w:val="16"/>
        </w:numPr>
        <w:shd w:val="clear" w:color="auto" w:fill="auto"/>
        <w:tabs>
          <w:tab w:val="left" w:pos="1473"/>
        </w:tabs>
        <w:ind w:right="1200" w:firstLine="820"/>
        <w:jc w:val="left"/>
        <w:rPr>
          <w:rFonts w:ascii="Times New Roman" w:hAnsi="Times New Roman" w:cs="Times New Roman"/>
        </w:rPr>
      </w:pPr>
      <w:r w:rsidRPr="00655D24">
        <w:rPr>
          <w:rStyle w:val="22"/>
          <w:rFonts w:ascii="Times New Roman" w:hAnsi="Times New Roman" w:cs="Times New Roman"/>
          <w:color w:val="000000"/>
        </w:rPr>
        <w:t>описание ценностных ориентиров содержания учебного предмета;</w:t>
      </w:r>
    </w:p>
    <w:p w:rsidR="00655D24" w:rsidRPr="00655D24" w:rsidRDefault="00655D24" w:rsidP="00655D24">
      <w:pPr>
        <w:pStyle w:val="210"/>
        <w:numPr>
          <w:ilvl w:val="0"/>
          <w:numId w:val="16"/>
        </w:numPr>
        <w:shd w:val="clear" w:color="auto" w:fill="auto"/>
        <w:tabs>
          <w:tab w:val="left" w:pos="1473"/>
        </w:tabs>
        <w:ind w:right="1200" w:firstLine="820"/>
        <w:jc w:val="left"/>
        <w:rPr>
          <w:rFonts w:ascii="Times New Roman" w:hAnsi="Times New Roman" w:cs="Times New Roman"/>
        </w:rPr>
      </w:pPr>
      <w:r w:rsidRPr="00655D24">
        <w:rPr>
          <w:rStyle w:val="22"/>
          <w:rFonts w:ascii="Times New Roman" w:hAnsi="Times New Roman" w:cs="Times New Roman"/>
          <w:color w:val="000000"/>
        </w:rPr>
        <w:t xml:space="preserve">личностные, </w:t>
      </w:r>
      <w:proofErr w:type="spellStart"/>
      <w:r w:rsidRPr="00655D24">
        <w:rPr>
          <w:rStyle w:val="22"/>
          <w:rFonts w:ascii="Times New Roman" w:hAnsi="Times New Roman" w:cs="Times New Roman"/>
          <w:color w:val="000000"/>
        </w:rPr>
        <w:t>метапредметные</w:t>
      </w:r>
      <w:proofErr w:type="spellEnd"/>
      <w:r w:rsidRPr="00655D24">
        <w:rPr>
          <w:rStyle w:val="22"/>
          <w:rFonts w:ascii="Times New Roman" w:hAnsi="Times New Roman" w:cs="Times New Roman"/>
          <w:color w:val="000000"/>
        </w:rPr>
        <w:t xml:space="preserve"> и предметные результаты освоения конкретного учебного предмета (курса);</w:t>
      </w:r>
    </w:p>
    <w:p w:rsidR="00655D24" w:rsidRPr="00655D24" w:rsidRDefault="00655D24" w:rsidP="00655D24">
      <w:pPr>
        <w:pStyle w:val="210"/>
        <w:numPr>
          <w:ilvl w:val="0"/>
          <w:numId w:val="16"/>
        </w:numPr>
        <w:shd w:val="clear" w:color="auto" w:fill="auto"/>
        <w:tabs>
          <w:tab w:val="left" w:pos="1473"/>
        </w:tabs>
        <w:ind w:firstLine="820"/>
        <w:rPr>
          <w:rFonts w:ascii="Times New Roman" w:hAnsi="Times New Roman" w:cs="Times New Roman"/>
        </w:rPr>
      </w:pPr>
      <w:r w:rsidRPr="00655D24">
        <w:rPr>
          <w:rStyle w:val="22"/>
          <w:rFonts w:ascii="Times New Roman" w:hAnsi="Times New Roman" w:cs="Times New Roman"/>
          <w:color w:val="000000"/>
        </w:rPr>
        <w:t>содержание учебного предмета (курса);</w:t>
      </w:r>
    </w:p>
    <w:p w:rsidR="00655D24" w:rsidRPr="00655D24" w:rsidRDefault="00655D24" w:rsidP="00655D24">
      <w:pPr>
        <w:pStyle w:val="210"/>
        <w:numPr>
          <w:ilvl w:val="0"/>
          <w:numId w:val="16"/>
        </w:numPr>
        <w:shd w:val="clear" w:color="auto" w:fill="auto"/>
        <w:tabs>
          <w:tab w:val="left" w:pos="1416"/>
        </w:tabs>
        <w:ind w:right="640" w:firstLine="840"/>
        <w:jc w:val="left"/>
        <w:rPr>
          <w:rFonts w:ascii="Times New Roman" w:hAnsi="Times New Roman" w:cs="Times New Roman"/>
        </w:rPr>
      </w:pPr>
      <w:r w:rsidRPr="00655D24">
        <w:rPr>
          <w:rStyle w:val="22"/>
          <w:rFonts w:ascii="Times New Roman" w:hAnsi="Times New Roman" w:cs="Times New Roman"/>
          <w:color w:val="000000"/>
        </w:rPr>
        <w:t>тематическое планирование с определением основных видов учебной деятельности обучающихся;</w:t>
      </w:r>
    </w:p>
    <w:p w:rsidR="00655D24" w:rsidRPr="00655D24" w:rsidRDefault="00655D24" w:rsidP="00655D24">
      <w:pPr>
        <w:pStyle w:val="210"/>
        <w:numPr>
          <w:ilvl w:val="0"/>
          <w:numId w:val="16"/>
        </w:numPr>
        <w:shd w:val="clear" w:color="auto" w:fill="auto"/>
        <w:tabs>
          <w:tab w:val="left" w:pos="1416"/>
        </w:tabs>
        <w:ind w:right="640" w:firstLine="840"/>
        <w:jc w:val="left"/>
        <w:rPr>
          <w:rFonts w:ascii="Times New Roman" w:hAnsi="Times New Roman" w:cs="Times New Roman"/>
        </w:rPr>
      </w:pPr>
      <w:r w:rsidRPr="00655D24">
        <w:rPr>
          <w:rStyle w:val="22"/>
          <w:rFonts w:ascii="Times New Roman" w:hAnsi="Times New Roman" w:cs="Times New Roman"/>
          <w:color w:val="000000"/>
        </w:rPr>
        <w:t>описание материально-технического обеспечения образовательного процесса.</w:t>
      </w:r>
    </w:p>
    <w:p w:rsidR="00655D24" w:rsidRPr="00655D24" w:rsidRDefault="00655D24" w:rsidP="00655D24">
      <w:pPr>
        <w:pStyle w:val="210"/>
        <w:shd w:val="clear" w:color="auto" w:fill="auto"/>
        <w:spacing w:after="200"/>
        <w:ind w:right="640" w:firstLine="840"/>
        <w:rPr>
          <w:rFonts w:ascii="Times New Roman" w:hAnsi="Times New Roman" w:cs="Times New Roman"/>
        </w:rPr>
      </w:pPr>
      <w:r w:rsidRPr="00655D24">
        <w:rPr>
          <w:rStyle w:val="22"/>
          <w:rFonts w:ascii="Times New Roman" w:hAnsi="Times New Roman" w:cs="Times New Roman"/>
          <w:color w:val="000000"/>
        </w:rPr>
        <w:lastRenderedPageBreak/>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5D24" w:rsidRPr="00B72D91" w:rsidRDefault="00655D24" w:rsidP="00655D24">
      <w:pPr>
        <w:pStyle w:val="310"/>
        <w:shd w:val="clear" w:color="auto" w:fill="auto"/>
        <w:tabs>
          <w:tab w:val="left" w:pos="1636"/>
        </w:tabs>
        <w:spacing w:after="0" w:line="480" w:lineRule="exact"/>
        <w:ind w:right="640"/>
        <w:jc w:val="left"/>
        <w:rPr>
          <w:rFonts w:ascii="Times New Roman" w:hAnsi="Times New Roman" w:cs="Times New Roman"/>
          <w:b w:val="0"/>
        </w:rPr>
      </w:pPr>
      <w:r w:rsidRPr="00B72D91">
        <w:rPr>
          <w:rStyle w:val="31"/>
          <w:rFonts w:ascii="Times New Roman" w:hAnsi="Times New Roman" w:cs="Times New Roman"/>
          <w:b/>
          <w:bCs/>
          <w:color w:val="000000"/>
        </w:rPr>
        <w:t>2.3.</w:t>
      </w:r>
      <w:proofErr w:type="gramStart"/>
      <w:r w:rsidRPr="00B72D91">
        <w:rPr>
          <w:rStyle w:val="31"/>
          <w:rFonts w:ascii="Times New Roman" w:hAnsi="Times New Roman" w:cs="Times New Roman"/>
          <w:b/>
          <w:bCs/>
          <w:color w:val="000000"/>
        </w:rPr>
        <w:t>2.Система</w:t>
      </w:r>
      <w:proofErr w:type="gramEnd"/>
      <w:r w:rsidRPr="00B72D91">
        <w:rPr>
          <w:rStyle w:val="31"/>
          <w:rFonts w:ascii="Times New Roman" w:hAnsi="Times New Roman" w:cs="Times New Roman"/>
          <w:b/>
          <w:bCs/>
          <w:color w:val="000000"/>
        </w:rPr>
        <w:t xml:space="preserve"> условий реализации адаптированной основной общеобразовательной программы начального общего образования Кадровые условия</w:t>
      </w:r>
    </w:p>
    <w:p w:rsidR="00655D24" w:rsidRPr="00655D24" w:rsidRDefault="00655D24" w:rsidP="00655D24">
      <w:pPr>
        <w:pStyle w:val="210"/>
        <w:shd w:val="clear" w:color="auto" w:fill="auto"/>
        <w:ind w:right="640" w:firstLine="840"/>
        <w:rPr>
          <w:rFonts w:ascii="Times New Roman" w:hAnsi="Times New Roman" w:cs="Times New Roman"/>
        </w:rPr>
      </w:pPr>
      <w:r w:rsidRPr="00655D24">
        <w:rPr>
          <w:rStyle w:val="26"/>
          <w:rFonts w:ascii="Times New Roman" w:hAnsi="Times New Roman" w:cs="Times New Roman"/>
          <w:color w:val="000000"/>
        </w:rPr>
        <w:t>Кадровое обеспечение</w:t>
      </w:r>
      <w:r w:rsidRPr="00655D24">
        <w:rPr>
          <w:rStyle w:val="22"/>
          <w:rFonts w:ascii="Times New Roman" w:hAnsi="Times New Roman" w:cs="Times New Roman"/>
          <w:color w:val="000000"/>
        </w:rPr>
        <w:t>-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655D24" w:rsidRPr="00655D24" w:rsidRDefault="00655D24" w:rsidP="00655D24">
      <w:pPr>
        <w:pStyle w:val="210"/>
        <w:shd w:val="clear" w:color="auto" w:fill="auto"/>
        <w:ind w:right="640" w:firstLine="840"/>
        <w:rPr>
          <w:rFonts w:ascii="Times New Roman" w:hAnsi="Times New Roman" w:cs="Times New Roman"/>
        </w:rPr>
      </w:pPr>
      <w:r w:rsidRPr="00655D24">
        <w:rPr>
          <w:rStyle w:val="22"/>
          <w:rFonts w:ascii="Times New Roman" w:hAnsi="Times New Roman" w:cs="Times New Roman"/>
          <w:color w:val="000000"/>
        </w:rPr>
        <w:t>В штат специалистов образовательной организации, реализующей варианты программ (6.2.,6.3.,6.4.)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w:t>
      </w:r>
    </w:p>
    <w:p w:rsidR="00655D24" w:rsidRPr="00655D24" w:rsidRDefault="00655D24" w:rsidP="00655D24">
      <w:pPr>
        <w:pStyle w:val="210"/>
        <w:shd w:val="clear" w:color="auto" w:fill="auto"/>
        <w:ind w:firstLine="840"/>
        <w:rPr>
          <w:rFonts w:ascii="Times New Roman" w:hAnsi="Times New Roman" w:cs="Times New Roman"/>
        </w:rPr>
      </w:pPr>
      <w:r w:rsidRPr="00655D24">
        <w:rPr>
          <w:rStyle w:val="22"/>
          <w:rFonts w:ascii="Times New Roman" w:hAnsi="Times New Roman" w:cs="Times New Roman"/>
          <w:color w:val="000000"/>
        </w:rPr>
        <w:t>Учителя, реализующие адаптированную основную образовательную</w:t>
      </w:r>
    </w:p>
    <w:p w:rsidR="00655D24" w:rsidRPr="00655D24" w:rsidRDefault="00655D24" w:rsidP="00655D24">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программу (вариант 6.2.), должны иметь высшее профессиональное образование по одному из вариантов программ подготовки:</w:t>
      </w:r>
    </w:p>
    <w:p w:rsidR="00655D24" w:rsidRPr="00655D24" w:rsidRDefault="00655D24" w:rsidP="00655D24">
      <w:pPr>
        <w:pStyle w:val="210"/>
        <w:numPr>
          <w:ilvl w:val="0"/>
          <w:numId w:val="17"/>
        </w:numPr>
        <w:shd w:val="clear" w:color="auto" w:fill="auto"/>
        <w:tabs>
          <w:tab w:val="left" w:pos="1001"/>
        </w:tabs>
        <w:ind w:right="640" w:firstLine="820"/>
        <w:rPr>
          <w:rFonts w:ascii="Times New Roman" w:hAnsi="Times New Roman" w:cs="Times New Roman"/>
        </w:rPr>
      </w:pPr>
      <w:r w:rsidRPr="00655D24">
        <w:rPr>
          <w:rStyle w:val="22"/>
          <w:rFonts w:ascii="Times New Roman" w:hAnsi="Times New Roman" w:cs="Times New Roman"/>
          <w:color w:val="000000"/>
        </w:rPr>
        <w:t>по направлению «Специальное (дефектологическое) образование» (степень бакалавра или магистра);</w:t>
      </w:r>
    </w:p>
    <w:p w:rsidR="00655D24" w:rsidRPr="00655D24" w:rsidRDefault="00655D24" w:rsidP="00655D24">
      <w:pPr>
        <w:pStyle w:val="210"/>
        <w:numPr>
          <w:ilvl w:val="0"/>
          <w:numId w:val="17"/>
        </w:numPr>
        <w:shd w:val="clear" w:color="auto" w:fill="auto"/>
        <w:tabs>
          <w:tab w:val="left" w:pos="1254"/>
        </w:tabs>
        <w:ind w:right="640" w:firstLine="820"/>
        <w:rPr>
          <w:rFonts w:ascii="Times New Roman" w:hAnsi="Times New Roman" w:cs="Times New Roman"/>
        </w:rPr>
      </w:pPr>
      <w:r w:rsidRPr="00655D24">
        <w:rPr>
          <w:rStyle w:val="22"/>
          <w:rFonts w:ascii="Times New Roman" w:hAnsi="Times New Roman" w:cs="Times New Roman"/>
          <w:color w:val="000000"/>
        </w:rPr>
        <w:t xml:space="preserve">по педагогическим специальностям или по направлениям </w:t>
      </w:r>
      <w:r w:rsidRPr="00655D24">
        <w:rPr>
          <w:rStyle w:val="22"/>
          <w:rFonts w:ascii="Times New Roman" w:hAnsi="Times New Roman" w:cs="Times New Roman"/>
          <w:color w:val="000000"/>
        </w:rPr>
        <w:lastRenderedPageBreak/>
        <w:t>(«Педагогическое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655D24" w:rsidRPr="00655D24" w:rsidRDefault="00655D24" w:rsidP="00655D24">
      <w:pPr>
        <w:pStyle w:val="210"/>
        <w:numPr>
          <w:ilvl w:val="0"/>
          <w:numId w:val="17"/>
        </w:numPr>
        <w:shd w:val="clear" w:color="auto" w:fill="auto"/>
        <w:tabs>
          <w:tab w:val="left" w:pos="1115"/>
        </w:tabs>
        <w:ind w:firstLine="820"/>
        <w:rPr>
          <w:rFonts w:ascii="Times New Roman" w:hAnsi="Times New Roman" w:cs="Times New Roman"/>
        </w:rPr>
      </w:pPr>
      <w:r w:rsidRPr="00655D24">
        <w:rPr>
          <w:rStyle w:val="22"/>
          <w:rFonts w:ascii="Times New Roman" w:hAnsi="Times New Roman" w:cs="Times New Roman"/>
          <w:color w:val="000000"/>
        </w:rPr>
        <w:t>по специальности «Специальная психология»;</w:t>
      </w:r>
    </w:p>
    <w:p w:rsidR="00655D24" w:rsidRPr="00655D24" w:rsidRDefault="00655D24" w:rsidP="00655D24">
      <w:pPr>
        <w:pStyle w:val="210"/>
        <w:numPr>
          <w:ilvl w:val="0"/>
          <w:numId w:val="17"/>
        </w:numPr>
        <w:shd w:val="clear" w:color="auto" w:fill="auto"/>
        <w:tabs>
          <w:tab w:val="left" w:pos="1001"/>
        </w:tabs>
        <w:ind w:right="640" w:firstLine="820"/>
        <w:rPr>
          <w:rFonts w:ascii="Times New Roman" w:hAnsi="Times New Roman" w:cs="Times New Roman"/>
        </w:rPr>
      </w:pPr>
      <w:r w:rsidRPr="00655D24">
        <w:rPr>
          <w:rStyle w:val="22"/>
          <w:rFonts w:ascii="Times New Roman" w:hAnsi="Times New Roman" w:cs="Times New Roman"/>
          <w:color w:val="000000"/>
        </w:rPr>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655D24" w:rsidRPr="00655D24" w:rsidRDefault="00655D24" w:rsidP="00655D24">
      <w:pPr>
        <w:pStyle w:val="210"/>
        <w:numPr>
          <w:ilvl w:val="0"/>
          <w:numId w:val="17"/>
        </w:numPr>
        <w:shd w:val="clear" w:color="auto" w:fill="auto"/>
        <w:tabs>
          <w:tab w:val="left" w:pos="1001"/>
        </w:tabs>
        <w:ind w:right="640" w:firstLine="820"/>
        <w:rPr>
          <w:rFonts w:ascii="Times New Roman" w:hAnsi="Times New Roman" w:cs="Times New Roman"/>
        </w:rPr>
      </w:pPr>
      <w:r w:rsidRPr="00655D24">
        <w:rPr>
          <w:rStyle w:val="22"/>
          <w:rFonts w:ascii="Times New Roman" w:hAnsi="Times New Roman" w:cs="Times New Roman"/>
          <w:color w:val="000000"/>
        </w:rP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655D24" w:rsidRPr="00655D24" w:rsidRDefault="00655D24" w:rsidP="00655D24">
      <w:pPr>
        <w:pStyle w:val="210"/>
        <w:numPr>
          <w:ilvl w:val="0"/>
          <w:numId w:val="17"/>
        </w:numPr>
        <w:shd w:val="clear" w:color="auto" w:fill="auto"/>
        <w:tabs>
          <w:tab w:val="left" w:pos="1254"/>
          <w:tab w:val="left" w:pos="1828"/>
          <w:tab w:val="left" w:pos="4103"/>
          <w:tab w:val="left" w:pos="6311"/>
          <w:tab w:val="left" w:pos="7070"/>
          <w:tab w:val="left" w:pos="7694"/>
        </w:tabs>
        <w:ind w:firstLine="820"/>
        <w:rPr>
          <w:rFonts w:ascii="Times New Roman" w:hAnsi="Times New Roman" w:cs="Times New Roman"/>
        </w:rPr>
      </w:pPr>
      <w:r w:rsidRPr="00655D24">
        <w:rPr>
          <w:rStyle w:val="22"/>
          <w:rFonts w:ascii="Times New Roman" w:hAnsi="Times New Roman" w:cs="Times New Roman"/>
          <w:color w:val="000000"/>
        </w:rPr>
        <w:t>по</w:t>
      </w:r>
      <w:r w:rsidRPr="00655D24">
        <w:rPr>
          <w:rStyle w:val="22"/>
          <w:rFonts w:ascii="Times New Roman" w:hAnsi="Times New Roman" w:cs="Times New Roman"/>
          <w:color w:val="000000"/>
        </w:rPr>
        <w:tab/>
        <w:t>педагогическим</w:t>
      </w:r>
      <w:r w:rsidRPr="00655D24">
        <w:rPr>
          <w:rStyle w:val="22"/>
          <w:rFonts w:ascii="Times New Roman" w:hAnsi="Times New Roman" w:cs="Times New Roman"/>
          <w:color w:val="000000"/>
        </w:rPr>
        <w:tab/>
        <w:t>специальностям</w:t>
      </w:r>
      <w:r w:rsidRPr="00655D24">
        <w:rPr>
          <w:rStyle w:val="22"/>
          <w:rFonts w:ascii="Times New Roman" w:hAnsi="Times New Roman" w:cs="Times New Roman"/>
          <w:color w:val="000000"/>
        </w:rPr>
        <w:tab/>
        <w:t>или</w:t>
      </w:r>
      <w:r w:rsidRPr="00655D24">
        <w:rPr>
          <w:rStyle w:val="22"/>
          <w:rFonts w:ascii="Times New Roman" w:hAnsi="Times New Roman" w:cs="Times New Roman"/>
          <w:color w:val="000000"/>
        </w:rPr>
        <w:tab/>
        <w:t>по</w:t>
      </w:r>
      <w:r w:rsidRPr="00655D24">
        <w:rPr>
          <w:rStyle w:val="22"/>
          <w:rFonts w:ascii="Times New Roman" w:hAnsi="Times New Roman" w:cs="Times New Roman"/>
          <w:color w:val="000000"/>
        </w:rPr>
        <w:tab/>
        <w:t>направлениям</w:t>
      </w:r>
    </w:p>
    <w:p w:rsidR="00655D24" w:rsidRPr="00655D24" w:rsidRDefault="00655D24" w:rsidP="00655D24">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Учителя-логопеды должны иметь высшее профессиональное образование по одному из вариантов программ подготовки:</w:t>
      </w:r>
    </w:p>
    <w:p w:rsidR="00655D24" w:rsidRPr="00655D24" w:rsidRDefault="00655D24" w:rsidP="00655D24">
      <w:pPr>
        <w:pStyle w:val="210"/>
        <w:numPr>
          <w:ilvl w:val="0"/>
          <w:numId w:val="17"/>
        </w:numPr>
        <w:shd w:val="clear" w:color="auto" w:fill="auto"/>
        <w:tabs>
          <w:tab w:val="left" w:pos="1115"/>
        </w:tabs>
        <w:ind w:firstLine="820"/>
        <w:rPr>
          <w:rFonts w:ascii="Times New Roman" w:hAnsi="Times New Roman" w:cs="Times New Roman"/>
        </w:rPr>
      </w:pPr>
      <w:r w:rsidRPr="00655D24">
        <w:rPr>
          <w:rStyle w:val="22"/>
          <w:rFonts w:ascii="Times New Roman" w:hAnsi="Times New Roman" w:cs="Times New Roman"/>
          <w:color w:val="000000"/>
        </w:rPr>
        <w:t>по специальности «Логопедия»;</w:t>
      </w:r>
    </w:p>
    <w:p w:rsidR="00655D24" w:rsidRPr="00655D24" w:rsidRDefault="00655D24" w:rsidP="00655D24">
      <w:pPr>
        <w:pStyle w:val="210"/>
        <w:numPr>
          <w:ilvl w:val="0"/>
          <w:numId w:val="17"/>
        </w:numPr>
        <w:shd w:val="clear" w:color="auto" w:fill="auto"/>
        <w:tabs>
          <w:tab w:val="left" w:pos="1010"/>
        </w:tabs>
        <w:ind w:right="640" w:firstLine="820"/>
        <w:rPr>
          <w:rFonts w:ascii="Times New Roman" w:hAnsi="Times New Roman" w:cs="Times New Roman"/>
        </w:rPr>
      </w:pPr>
      <w:r w:rsidRPr="00655D24">
        <w:rPr>
          <w:rStyle w:val="22"/>
          <w:rFonts w:ascii="Times New Roman" w:hAnsi="Times New Roman" w:cs="Times New Roman"/>
          <w:color w:val="000000"/>
        </w:rPr>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655D24" w:rsidRPr="00655D24" w:rsidRDefault="00655D24" w:rsidP="00655D24">
      <w:pPr>
        <w:pStyle w:val="210"/>
        <w:numPr>
          <w:ilvl w:val="0"/>
          <w:numId w:val="17"/>
        </w:numPr>
        <w:shd w:val="clear" w:color="auto" w:fill="auto"/>
        <w:tabs>
          <w:tab w:val="left" w:pos="1254"/>
          <w:tab w:val="left" w:pos="1828"/>
          <w:tab w:val="left" w:pos="4103"/>
          <w:tab w:val="left" w:pos="6311"/>
          <w:tab w:val="left" w:pos="7070"/>
          <w:tab w:val="left" w:pos="7694"/>
        </w:tabs>
        <w:ind w:firstLine="820"/>
        <w:rPr>
          <w:rFonts w:ascii="Times New Roman" w:hAnsi="Times New Roman" w:cs="Times New Roman"/>
        </w:rPr>
      </w:pPr>
      <w:r w:rsidRPr="00655D24">
        <w:rPr>
          <w:rStyle w:val="22"/>
          <w:rFonts w:ascii="Times New Roman" w:hAnsi="Times New Roman" w:cs="Times New Roman"/>
          <w:color w:val="000000"/>
        </w:rPr>
        <w:t>по</w:t>
      </w:r>
      <w:r w:rsidRPr="00655D24">
        <w:rPr>
          <w:rStyle w:val="22"/>
          <w:rFonts w:ascii="Times New Roman" w:hAnsi="Times New Roman" w:cs="Times New Roman"/>
          <w:color w:val="000000"/>
        </w:rPr>
        <w:tab/>
        <w:t>педагогическим</w:t>
      </w:r>
      <w:r w:rsidRPr="00655D24">
        <w:rPr>
          <w:rStyle w:val="22"/>
          <w:rFonts w:ascii="Times New Roman" w:hAnsi="Times New Roman" w:cs="Times New Roman"/>
          <w:color w:val="000000"/>
        </w:rPr>
        <w:tab/>
        <w:t>специальностям</w:t>
      </w:r>
      <w:r w:rsidRPr="00655D24">
        <w:rPr>
          <w:rStyle w:val="22"/>
          <w:rFonts w:ascii="Times New Roman" w:hAnsi="Times New Roman" w:cs="Times New Roman"/>
          <w:color w:val="000000"/>
        </w:rPr>
        <w:tab/>
        <w:t>или</w:t>
      </w:r>
      <w:r w:rsidRPr="00655D24">
        <w:rPr>
          <w:rStyle w:val="22"/>
          <w:rFonts w:ascii="Times New Roman" w:hAnsi="Times New Roman" w:cs="Times New Roman"/>
          <w:color w:val="000000"/>
        </w:rPr>
        <w:tab/>
        <w:t>по</w:t>
      </w:r>
      <w:r w:rsidRPr="00655D24">
        <w:rPr>
          <w:rStyle w:val="22"/>
          <w:rFonts w:ascii="Times New Roman" w:hAnsi="Times New Roman" w:cs="Times New Roman"/>
          <w:color w:val="000000"/>
        </w:rPr>
        <w:tab/>
        <w:t>направлениям</w:t>
      </w:r>
    </w:p>
    <w:p w:rsidR="00655D24" w:rsidRPr="00655D24" w:rsidRDefault="00655D24" w:rsidP="00655D24">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655D24" w:rsidRPr="00655D24" w:rsidRDefault="00655D24" w:rsidP="00655D24">
      <w:pPr>
        <w:pStyle w:val="210"/>
        <w:shd w:val="clear" w:color="auto" w:fill="auto"/>
        <w:ind w:firstLine="820"/>
        <w:rPr>
          <w:rFonts w:ascii="Times New Roman" w:hAnsi="Times New Roman" w:cs="Times New Roman"/>
        </w:rPr>
      </w:pPr>
      <w:r w:rsidRPr="00655D24">
        <w:rPr>
          <w:rStyle w:val="22"/>
          <w:rFonts w:ascii="Times New Roman" w:hAnsi="Times New Roman" w:cs="Times New Roman"/>
          <w:color w:val="000000"/>
        </w:rPr>
        <w:t>Учитель адаптивной физической культуры должен иметь:</w:t>
      </w:r>
    </w:p>
    <w:p w:rsidR="00655D24" w:rsidRPr="00655D24" w:rsidRDefault="00655D24" w:rsidP="00655D24">
      <w:pPr>
        <w:pStyle w:val="210"/>
        <w:numPr>
          <w:ilvl w:val="0"/>
          <w:numId w:val="17"/>
        </w:numPr>
        <w:shd w:val="clear" w:color="auto" w:fill="auto"/>
        <w:tabs>
          <w:tab w:val="left" w:pos="1003"/>
        </w:tabs>
        <w:ind w:right="640" w:firstLine="820"/>
        <w:rPr>
          <w:rFonts w:ascii="Times New Roman" w:hAnsi="Times New Roman" w:cs="Times New Roman"/>
        </w:rPr>
      </w:pPr>
      <w:r w:rsidRPr="00655D24">
        <w:rPr>
          <w:rStyle w:val="22"/>
          <w:rFonts w:ascii="Times New Roman" w:hAnsi="Times New Roman" w:cs="Times New Roman"/>
          <w:color w:val="000000"/>
        </w:rPr>
        <w:t xml:space="preserve">высшее профессиональное образование в области физкультуры и </w:t>
      </w:r>
      <w:r w:rsidRPr="00655D24">
        <w:rPr>
          <w:rStyle w:val="22"/>
          <w:rFonts w:ascii="Times New Roman" w:hAnsi="Times New Roman" w:cs="Times New Roman"/>
          <w:color w:val="000000"/>
        </w:rPr>
        <w:lastRenderedPageBreak/>
        <w:t>спорта без предъявления требований к стажу работы;</w:t>
      </w:r>
    </w:p>
    <w:p w:rsidR="00655D24" w:rsidRPr="00655D24" w:rsidRDefault="00655D24" w:rsidP="00655D24">
      <w:pPr>
        <w:pStyle w:val="210"/>
        <w:numPr>
          <w:ilvl w:val="0"/>
          <w:numId w:val="17"/>
        </w:numPr>
        <w:shd w:val="clear" w:color="auto" w:fill="auto"/>
        <w:tabs>
          <w:tab w:val="left" w:pos="1190"/>
        </w:tabs>
        <w:ind w:right="640" w:firstLine="820"/>
        <w:rPr>
          <w:rFonts w:ascii="Times New Roman" w:hAnsi="Times New Roman" w:cs="Times New Roman"/>
        </w:rPr>
      </w:pPr>
      <w:r w:rsidRPr="00655D24">
        <w:rPr>
          <w:rStyle w:val="22"/>
          <w:rFonts w:ascii="Times New Roman" w:hAnsi="Times New Roman" w:cs="Times New Roman"/>
          <w:color w:val="000000"/>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55D24" w:rsidRPr="00655D24" w:rsidRDefault="00655D24" w:rsidP="00655D24">
      <w:pPr>
        <w:pStyle w:val="210"/>
        <w:numPr>
          <w:ilvl w:val="0"/>
          <w:numId w:val="17"/>
        </w:numPr>
        <w:shd w:val="clear" w:color="auto" w:fill="auto"/>
        <w:tabs>
          <w:tab w:val="left" w:pos="1003"/>
        </w:tabs>
        <w:ind w:right="640" w:firstLine="820"/>
        <w:rPr>
          <w:rFonts w:ascii="Times New Roman" w:hAnsi="Times New Roman" w:cs="Times New Roman"/>
        </w:rPr>
      </w:pPr>
      <w:r w:rsidRPr="00655D24">
        <w:rPr>
          <w:rStyle w:val="22"/>
          <w:rFonts w:ascii="Times New Roman" w:hAnsi="Times New Roman" w:cs="Times New Roman"/>
          <w:color w:val="000000"/>
        </w:rPr>
        <w:t>среднее профессиональное образование и стаж работы в области физкультуры и спорта не менее 2 лет.</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655D24" w:rsidRPr="00655D24" w:rsidRDefault="00655D24" w:rsidP="00655D24">
      <w:pPr>
        <w:pStyle w:val="310"/>
        <w:shd w:val="clear" w:color="auto" w:fill="auto"/>
        <w:spacing w:after="0" w:line="480" w:lineRule="exact"/>
        <w:ind w:left="700"/>
        <w:jc w:val="left"/>
        <w:rPr>
          <w:rFonts w:ascii="Times New Roman" w:hAnsi="Times New Roman" w:cs="Times New Roman"/>
        </w:rPr>
      </w:pPr>
      <w:r w:rsidRPr="00655D24">
        <w:rPr>
          <w:rStyle w:val="31"/>
          <w:rFonts w:ascii="Times New Roman" w:hAnsi="Times New Roman" w:cs="Times New Roman"/>
          <w:b/>
          <w:bCs/>
          <w:color w:val="000000"/>
        </w:rPr>
        <w:t>Финансовые условия</w:t>
      </w:r>
    </w:p>
    <w:p w:rsidR="00655D24" w:rsidRPr="00655D24" w:rsidRDefault="00655D24" w:rsidP="00655D24">
      <w:pPr>
        <w:pStyle w:val="210"/>
        <w:shd w:val="clear" w:color="auto" w:fill="auto"/>
        <w:ind w:right="640" w:firstLine="680"/>
        <w:rPr>
          <w:rFonts w:ascii="Times New Roman" w:hAnsi="Times New Roman" w:cs="Times New Roman"/>
        </w:rPr>
      </w:pPr>
      <w:r w:rsidRPr="00655D24">
        <w:rPr>
          <w:rStyle w:val="22"/>
          <w:rFonts w:ascii="Times New Roman" w:hAnsi="Times New Roman" w:cs="Times New Roman"/>
          <w:color w:val="000000"/>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655D24">
        <w:rPr>
          <w:rStyle w:val="22"/>
          <w:rFonts w:ascii="Times New Roman" w:hAnsi="Times New Roman" w:cs="Times New Roman"/>
          <w:color w:val="000000"/>
        </w:rPr>
        <w:t>подушевое</w:t>
      </w:r>
      <w:proofErr w:type="spellEnd"/>
      <w:r w:rsidRPr="00655D24">
        <w:rPr>
          <w:rStyle w:val="22"/>
          <w:rFonts w:ascii="Times New Roman" w:hAnsi="Times New Roman" w:cs="Times New Roman"/>
          <w:color w:val="000000"/>
        </w:rPr>
        <w:t xml:space="preserve">» финансирование, размер которого сохраняется вне зависимости от выбранного </w:t>
      </w:r>
      <w:r w:rsidRPr="00655D24">
        <w:rPr>
          <w:rStyle w:val="22"/>
          <w:rFonts w:ascii="Times New Roman" w:hAnsi="Times New Roman" w:cs="Times New Roman"/>
          <w:color w:val="000000"/>
        </w:rPr>
        <w:lastRenderedPageBreak/>
        <w:t>уровня образования, варианта стандарта, степени интеграции ребёнка в общеобразовательную среду.</w:t>
      </w:r>
    </w:p>
    <w:p w:rsidR="00655D24" w:rsidRPr="00655D24" w:rsidRDefault="00655D24" w:rsidP="00655D24">
      <w:pPr>
        <w:pStyle w:val="210"/>
        <w:shd w:val="clear" w:color="auto" w:fill="auto"/>
        <w:tabs>
          <w:tab w:val="left" w:pos="5074"/>
        </w:tabs>
        <w:ind w:right="640" w:firstLine="680"/>
        <w:rPr>
          <w:rFonts w:ascii="Times New Roman" w:hAnsi="Times New Roman" w:cs="Times New Roman"/>
        </w:rPr>
      </w:pPr>
      <w:r w:rsidRPr="00655D24">
        <w:rPr>
          <w:rStyle w:val="22"/>
          <w:rFonts w:ascii="Times New Roman" w:hAnsi="Times New Roman" w:cs="Times New Roman"/>
          <w:color w:val="000000"/>
        </w:rPr>
        <w:t>Нормативные затраты определяются по каждому уровню образован</w:t>
      </w:r>
      <w:r w:rsidR="00B72D91">
        <w:rPr>
          <w:rStyle w:val="22"/>
          <w:rFonts w:ascii="Times New Roman" w:hAnsi="Times New Roman" w:cs="Times New Roman"/>
          <w:color w:val="000000"/>
        </w:rPr>
        <w:t xml:space="preserve">ия в соответствии с </w:t>
      </w:r>
      <w:r w:rsidRPr="00655D24">
        <w:rPr>
          <w:rStyle w:val="22"/>
          <w:rFonts w:ascii="Times New Roman" w:hAnsi="Times New Roman" w:cs="Times New Roman"/>
          <w:color w:val="000000"/>
        </w:rPr>
        <w:t xml:space="preserve">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w:t>
      </w:r>
      <w:r w:rsidRPr="00655D24">
        <w:rPr>
          <w:rStyle w:val="22"/>
          <w:rFonts w:ascii="Times New Roman" w:hAnsi="Times New Roman" w:cs="Times New Roman"/>
          <w:color w:val="000000"/>
        </w:rPr>
        <w:tab/>
        <w:t>особенностей организации и</w:t>
      </w:r>
    </w:p>
    <w:p w:rsidR="00655D24" w:rsidRPr="00655D24" w:rsidRDefault="00655D24" w:rsidP="00655D24">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655D24" w:rsidRPr="00655D24" w:rsidRDefault="00655D24" w:rsidP="00655D24">
      <w:pPr>
        <w:pStyle w:val="210"/>
        <w:shd w:val="clear" w:color="auto" w:fill="auto"/>
        <w:ind w:right="640" w:firstLine="700"/>
        <w:jc w:val="left"/>
        <w:rPr>
          <w:rFonts w:ascii="Times New Roman" w:hAnsi="Times New Roman" w:cs="Times New Roman"/>
        </w:rPr>
      </w:pPr>
      <w:r w:rsidRPr="00655D24">
        <w:rPr>
          <w:rStyle w:val="26"/>
          <w:rFonts w:ascii="Times New Roman" w:hAnsi="Times New Roman" w:cs="Times New Roman"/>
          <w:color w:val="000000"/>
        </w:rPr>
        <w:t xml:space="preserve">Материально-технические условия </w:t>
      </w:r>
      <w:r w:rsidRPr="00655D24">
        <w:rPr>
          <w:rStyle w:val="22"/>
          <w:rFonts w:ascii="Times New Roman" w:hAnsi="Times New Roman" w:cs="Times New Roman"/>
          <w:color w:val="000000"/>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w:t>
      </w:r>
      <w:r w:rsidRPr="00655D24">
        <w:rPr>
          <w:rStyle w:val="22"/>
          <w:rFonts w:ascii="Times New Roman" w:hAnsi="Times New Roman" w:cs="Times New Roman"/>
          <w:color w:val="000000"/>
        </w:rPr>
        <w:lastRenderedPageBreak/>
        <w:t xml:space="preserve">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w:t>
      </w:r>
      <w:proofErr w:type="spellStart"/>
      <w:r w:rsidRPr="00655D24">
        <w:rPr>
          <w:rStyle w:val="22"/>
          <w:rFonts w:ascii="Times New Roman" w:hAnsi="Times New Roman" w:cs="Times New Roman"/>
          <w:color w:val="000000"/>
        </w:rPr>
        <w:t>тьютор</w:t>
      </w:r>
      <w:proofErr w:type="spellEnd"/>
      <w:r w:rsidRPr="00655D24">
        <w:rPr>
          <w:rStyle w:val="22"/>
          <w:rFonts w:ascii="Times New Roman" w:hAnsi="Times New Roman" w:cs="Times New Roman"/>
          <w:color w:val="000000"/>
        </w:rPr>
        <w:t>.</w:t>
      </w:r>
    </w:p>
    <w:p w:rsidR="00B72D91" w:rsidRPr="00655D24" w:rsidRDefault="00655D24" w:rsidP="00B72D91">
      <w:pPr>
        <w:pStyle w:val="210"/>
        <w:shd w:val="clear" w:color="auto" w:fill="auto"/>
        <w:tabs>
          <w:tab w:val="right" w:pos="3380"/>
          <w:tab w:val="left" w:pos="3659"/>
        </w:tabs>
        <w:ind w:firstLine="820"/>
        <w:rPr>
          <w:rFonts w:ascii="Times New Roman" w:hAnsi="Times New Roman" w:cs="Times New Roman"/>
        </w:rPr>
      </w:pPr>
      <w:r w:rsidRPr="00655D24">
        <w:rPr>
          <w:rStyle w:val="22"/>
          <w:rFonts w:ascii="Times New Roman" w:hAnsi="Times New Roman" w:cs="Times New Roman"/>
          <w:color w:val="000000"/>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00B72D91">
        <w:rPr>
          <w:rStyle w:val="22"/>
          <w:rFonts w:ascii="Times New Roman" w:hAnsi="Times New Roman" w:cs="Times New Roman"/>
          <w:color w:val="000000"/>
          <w:vertAlign w:val="superscript"/>
        </w:rPr>
        <w:t>.</w:t>
      </w:r>
      <w:r w:rsidR="00B72D91" w:rsidRPr="00B72D91">
        <w:rPr>
          <w:rStyle w:val="22"/>
          <w:rFonts w:ascii="Times New Roman" w:hAnsi="Times New Roman" w:cs="Times New Roman"/>
          <w:color w:val="000000"/>
        </w:rPr>
        <w:t xml:space="preserve"> </w:t>
      </w:r>
      <w:r w:rsidR="00B72D91" w:rsidRPr="00655D24">
        <w:rPr>
          <w:rStyle w:val="22"/>
          <w:rFonts w:ascii="Times New Roman" w:hAnsi="Times New Roman" w:cs="Times New Roman"/>
          <w:color w:val="000000"/>
        </w:rPr>
        <w:t>Общеобразовательные программы реализуются образовательной</w:t>
      </w:r>
      <w:r w:rsidR="00B72D91">
        <w:rPr>
          <w:rFonts w:ascii="Times New Roman" w:hAnsi="Times New Roman" w:cs="Times New Roman"/>
        </w:rPr>
        <w:t xml:space="preserve"> </w:t>
      </w:r>
      <w:r w:rsidR="00B72D91" w:rsidRPr="00655D24">
        <w:rPr>
          <w:rStyle w:val="22"/>
          <w:rFonts w:ascii="Times New Roman" w:hAnsi="Times New Roman" w:cs="Times New Roman"/>
          <w:color w:val="000000"/>
        </w:rPr>
        <w:t>организацией как самостоятельно, так и посредством сетевых форм.</w:t>
      </w:r>
      <w:r w:rsidR="00B72D91" w:rsidRPr="00B72D91">
        <w:rPr>
          <w:rStyle w:val="22"/>
          <w:rFonts w:ascii="Times New Roman" w:hAnsi="Times New Roman" w:cs="Times New Roman"/>
          <w:color w:val="000000"/>
        </w:rPr>
        <w:t xml:space="preserve"> </w:t>
      </w:r>
      <w:r w:rsidR="00B72D91" w:rsidRPr="00655D24">
        <w:rPr>
          <w:rStyle w:val="22"/>
          <w:rFonts w:ascii="Times New Roman" w:hAnsi="Times New Roman" w:cs="Times New Roman"/>
          <w:color w:val="000000"/>
        </w:rPr>
        <w:t>Для</w:t>
      </w:r>
      <w:r w:rsidR="00B72D91" w:rsidRPr="00655D24">
        <w:rPr>
          <w:rStyle w:val="22"/>
          <w:rFonts w:ascii="Times New Roman" w:hAnsi="Times New Roman" w:cs="Times New Roman"/>
          <w:color w:val="000000"/>
        </w:rPr>
        <w:tab/>
        <w:t>реализации</w:t>
      </w:r>
      <w:r w:rsidR="00B72D91" w:rsidRPr="00655D24">
        <w:rPr>
          <w:rStyle w:val="22"/>
          <w:rFonts w:ascii="Times New Roman" w:hAnsi="Times New Roman" w:cs="Times New Roman"/>
          <w:color w:val="000000"/>
        </w:rPr>
        <w:tab/>
        <w:t>несколькими организациями основной</w:t>
      </w:r>
    </w:p>
    <w:p w:rsidR="00B72D91" w:rsidRPr="00655D24" w:rsidRDefault="00B72D91" w:rsidP="00B72D91">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B72D91" w:rsidRPr="00655D24" w:rsidRDefault="00B72D91" w:rsidP="00B72D91">
      <w:pPr>
        <w:pStyle w:val="210"/>
        <w:shd w:val="clear" w:color="auto" w:fill="auto"/>
        <w:tabs>
          <w:tab w:val="right" w:pos="3380"/>
          <w:tab w:val="left" w:pos="3659"/>
        </w:tabs>
        <w:ind w:firstLine="820"/>
        <w:rPr>
          <w:rFonts w:ascii="Times New Roman" w:hAnsi="Times New Roman" w:cs="Times New Roman"/>
        </w:rPr>
      </w:pPr>
      <w:r w:rsidRPr="00655D24">
        <w:rPr>
          <w:rStyle w:val="22"/>
          <w:rFonts w:ascii="Times New Roman" w:hAnsi="Times New Roman" w:cs="Times New Roman"/>
          <w:color w:val="000000"/>
        </w:rPr>
        <w:t>В</w:t>
      </w:r>
      <w:r w:rsidRPr="00655D24">
        <w:rPr>
          <w:rStyle w:val="22"/>
          <w:rFonts w:ascii="Times New Roman" w:hAnsi="Times New Roman" w:cs="Times New Roman"/>
          <w:color w:val="000000"/>
        </w:rPr>
        <w:tab/>
        <w:t>организациях,</w:t>
      </w:r>
      <w:r w:rsidRPr="00655D24">
        <w:rPr>
          <w:rStyle w:val="22"/>
          <w:rFonts w:ascii="Times New Roman" w:hAnsi="Times New Roman" w:cs="Times New Roman"/>
          <w:color w:val="000000"/>
        </w:rPr>
        <w:tab/>
        <w:t>осуществляющих реализацию основной</w:t>
      </w:r>
    </w:p>
    <w:p w:rsidR="00B72D91" w:rsidRPr="00655D24" w:rsidRDefault="00B72D91" w:rsidP="00B72D91">
      <w:pPr>
        <w:pStyle w:val="210"/>
        <w:shd w:val="clear" w:color="auto" w:fill="auto"/>
        <w:tabs>
          <w:tab w:val="right" w:pos="3380"/>
          <w:tab w:val="left" w:pos="3659"/>
        </w:tabs>
        <w:ind w:right="640"/>
        <w:rPr>
          <w:rFonts w:ascii="Times New Roman" w:hAnsi="Times New Roman" w:cs="Times New Roman"/>
        </w:rPr>
      </w:pPr>
      <w:r w:rsidRPr="00655D24">
        <w:rPr>
          <w:rStyle w:val="22"/>
          <w:rFonts w:ascii="Times New Roman" w:hAnsi="Times New Roman" w:cs="Times New Roman"/>
          <w:color w:val="000000"/>
        </w:rPr>
        <w:t xml:space="preserve">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w:t>
      </w:r>
      <w:proofErr w:type="spellStart"/>
      <w:r w:rsidRPr="00655D24">
        <w:rPr>
          <w:rStyle w:val="22"/>
          <w:rFonts w:ascii="Times New Roman" w:hAnsi="Times New Roman" w:cs="Times New Roman"/>
          <w:color w:val="000000"/>
        </w:rPr>
        <w:t>информационно</w:t>
      </w:r>
      <w:r w:rsidRPr="00655D24">
        <w:rPr>
          <w:rStyle w:val="22"/>
          <w:rFonts w:ascii="Times New Roman" w:hAnsi="Times New Roman" w:cs="Times New Roman"/>
          <w:color w:val="000000"/>
        </w:rPr>
        <w:softHyphen/>
        <w:t>образовательной</w:t>
      </w:r>
      <w:proofErr w:type="spellEnd"/>
      <w:r w:rsidRPr="00655D24">
        <w:rPr>
          <w:rStyle w:val="22"/>
          <w:rFonts w:ascii="Times New Roman" w:hAnsi="Times New Roman" w:cs="Times New Roman"/>
          <w:color w:val="000000"/>
        </w:rPr>
        <w:t xml:space="preserve"> среды, включающей электронные информационные ресурсы,</w:t>
      </w:r>
      <w:r w:rsidRPr="00655D24">
        <w:rPr>
          <w:rStyle w:val="22"/>
          <w:rFonts w:ascii="Times New Roman" w:hAnsi="Times New Roman" w:cs="Times New Roman"/>
          <w:color w:val="000000"/>
        </w:rPr>
        <w:tab/>
        <w:t>электронные</w:t>
      </w:r>
      <w:r w:rsidRPr="00655D24">
        <w:rPr>
          <w:rStyle w:val="22"/>
          <w:rFonts w:ascii="Times New Roman" w:hAnsi="Times New Roman" w:cs="Times New Roman"/>
          <w:color w:val="000000"/>
        </w:rPr>
        <w:tab/>
        <w:t>образовательные ресурсы, совокупность</w:t>
      </w:r>
    </w:p>
    <w:p w:rsidR="00B72D91" w:rsidRPr="00655D24" w:rsidRDefault="00B72D91" w:rsidP="00B72D91">
      <w:pPr>
        <w:pStyle w:val="210"/>
        <w:shd w:val="clear" w:color="auto" w:fill="auto"/>
        <w:ind w:right="640"/>
        <w:rPr>
          <w:rFonts w:ascii="Times New Roman" w:hAnsi="Times New Roman" w:cs="Times New Roman"/>
        </w:rPr>
      </w:pPr>
      <w:r w:rsidRPr="00655D24">
        <w:rPr>
          <w:rStyle w:val="22"/>
          <w:rFonts w:ascii="Times New Roman" w:hAnsi="Times New Roman" w:cs="Times New Roman"/>
          <w:color w:val="000000"/>
        </w:rPr>
        <w:t xml:space="preserve">информационных технологий, телекоммуникационных технологий, соответствующих технических средств и технологий (в том числе, </w:t>
      </w:r>
      <w:proofErr w:type="spellStart"/>
      <w:r w:rsidRPr="00655D24">
        <w:rPr>
          <w:rStyle w:val="22"/>
          <w:rFonts w:ascii="Times New Roman" w:hAnsi="Times New Roman" w:cs="Times New Roman"/>
          <w:color w:val="000000"/>
        </w:rPr>
        <w:t>флеш</w:t>
      </w:r>
      <w:proofErr w:type="spellEnd"/>
      <w:r w:rsidRPr="00655D24">
        <w:rPr>
          <w:rStyle w:val="22"/>
          <w:rFonts w:ascii="Times New Roman" w:hAnsi="Times New Roman" w:cs="Times New Roman"/>
          <w:color w:val="000000"/>
        </w:rPr>
        <w:t xml:space="preserve">- тренажеров, инструментов </w:t>
      </w:r>
      <w:r w:rsidRPr="00655D24">
        <w:rPr>
          <w:rStyle w:val="22"/>
          <w:rFonts w:ascii="Times New Roman" w:hAnsi="Times New Roman" w:cs="Times New Roman"/>
          <w:color w:val="000000"/>
          <w:lang w:val="en-US"/>
        </w:rPr>
        <w:t>Wiki</w:t>
      </w:r>
      <w:r w:rsidRPr="00655D24">
        <w:rPr>
          <w:rStyle w:val="22"/>
          <w:rFonts w:ascii="Times New Roman" w:hAnsi="Times New Roman" w:cs="Times New Roman"/>
          <w:color w:val="000000"/>
        </w:rPr>
        <w:t>, цифровых видео материалов и др.), обеспечивающих достижение каждым обучающимся с НОДА максимально возможных для него результатов обучения.</w:t>
      </w:r>
    </w:p>
    <w:p w:rsidR="00B72D91" w:rsidRPr="00655D24" w:rsidRDefault="00B72D91" w:rsidP="00B72D91">
      <w:pPr>
        <w:pStyle w:val="210"/>
        <w:shd w:val="clear" w:color="auto" w:fill="auto"/>
        <w:spacing w:line="310" w:lineRule="exact"/>
        <w:rPr>
          <w:rFonts w:ascii="Times New Roman" w:hAnsi="Times New Roman" w:cs="Times New Roman"/>
        </w:rPr>
      </w:pPr>
    </w:p>
    <w:p w:rsidR="00655D24" w:rsidRPr="00655D24" w:rsidRDefault="00655D24" w:rsidP="00655D24">
      <w:pPr>
        <w:pStyle w:val="210"/>
        <w:shd w:val="clear" w:color="auto" w:fill="auto"/>
        <w:ind w:right="640" w:firstLine="820"/>
        <w:rPr>
          <w:rFonts w:ascii="Times New Roman" w:hAnsi="Times New Roman" w:cs="Times New Roman"/>
        </w:rPr>
        <w:sectPr w:rsidR="00655D24" w:rsidRPr="00655D24">
          <w:footerReference w:type="even" r:id="rId13"/>
          <w:footerReference w:type="default" r:id="rId14"/>
          <w:pgSz w:w="11900" w:h="16840"/>
          <w:pgMar w:top="1152" w:right="234" w:bottom="998" w:left="1581" w:header="0" w:footer="3" w:gutter="0"/>
          <w:cols w:space="720"/>
          <w:noEndnote/>
          <w:titlePg/>
          <w:docGrid w:linePitch="360"/>
        </w:sectPr>
      </w:pPr>
    </w:p>
    <w:p w:rsidR="00655D24" w:rsidRPr="00655D24" w:rsidRDefault="00655D24" w:rsidP="00655D24">
      <w:pPr>
        <w:pStyle w:val="210"/>
        <w:shd w:val="clear" w:color="auto" w:fill="auto"/>
        <w:ind w:right="640"/>
        <w:rPr>
          <w:rFonts w:ascii="Times New Roman" w:hAnsi="Times New Roman" w:cs="Times New Roman"/>
        </w:rPr>
      </w:pP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Материально-технические условия </w:t>
      </w:r>
      <w:proofErr w:type="gramStart"/>
      <w:r w:rsidRPr="00655D24">
        <w:rPr>
          <w:rStyle w:val="22"/>
          <w:rFonts w:ascii="Times New Roman" w:hAnsi="Times New Roman" w:cs="Times New Roman"/>
          <w:color w:val="000000"/>
        </w:rPr>
        <w:t>реализации</w:t>
      </w:r>
      <w:proofErr w:type="gramEnd"/>
      <w:r w:rsidRPr="00655D24">
        <w:rPr>
          <w:rStyle w:val="22"/>
          <w:rFonts w:ascii="Times New Roman" w:hAnsi="Times New Roman" w:cs="Times New Roman"/>
          <w:color w:val="000000"/>
        </w:rPr>
        <w:t xml:space="preserve">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 санитарно-гигиенических норм образовательного процесса (требования к водоснабжению, канализации, освещению, воздушно - </w:t>
      </w:r>
      <w:r w:rsidRPr="00655D24">
        <w:rPr>
          <w:rStyle w:val="22"/>
          <w:rFonts w:ascii="Times New Roman" w:hAnsi="Times New Roman" w:cs="Times New Roman"/>
          <w:color w:val="000000"/>
          <w:vertAlign w:val="superscript"/>
        </w:rPr>
        <w:footnoteReference w:id="3"/>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тепловому режиму и т. д.);</w:t>
      </w:r>
    </w:p>
    <w:p w:rsidR="00655D24" w:rsidRPr="00655D24" w:rsidRDefault="00655D24" w:rsidP="00655D24">
      <w:pPr>
        <w:pStyle w:val="210"/>
        <w:numPr>
          <w:ilvl w:val="0"/>
          <w:numId w:val="17"/>
        </w:numPr>
        <w:shd w:val="clear" w:color="auto" w:fill="auto"/>
        <w:tabs>
          <w:tab w:val="left" w:pos="1065"/>
        </w:tabs>
        <w:ind w:right="640" w:firstLine="820"/>
        <w:rPr>
          <w:rFonts w:ascii="Times New Roman" w:hAnsi="Times New Roman" w:cs="Times New Roman"/>
        </w:rPr>
      </w:pPr>
      <w:r w:rsidRPr="00655D24">
        <w:rPr>
          <w:rStyle w:val="22"/>
          <w:rFonts w:ascii="Times New Roman" w:hAnsi="Times New Roman" w:cs="Times New Roman"/>
          <w:color w:val="000000"/>
        </w:rPr>
        <w:t>санитарно-бытовых условий (наличие оборудованных гардеробов, санузлов, мест личной гигиены и т. д.);</w:t>
      </w:r>
    </w:p>
    <w:p w:rsidR="00655D24" w:rsidRPr="00655D24" w:rsidRDefault="00655D24" w:rsidP="00655D24">
      <w:pPr>
        <w:pStyle w:val="210"/>
        <w:numPr>
          <w:ilvl w:val="0"/>
          <w:numId w:val="17"/>
        </w:numPr>
        <w:shd w:val="clear" w:color="auto" w:fill="auto"/>
        <w:tabs>
          <w:tab w:val="left" w:pos="1065"/>
        </w:tabs>
        <w:ind w:right="640" w:firstLine="820"/>
        <w:rPr>
          <w:rFonts w:ascii="Times New Roman" w:hAnsi="Times New Roman" w:cs="Times New Roman"/>
        </w:rPr>
      </w:pPr>
      <w:r w:rsidRPr="00655D24">
        <w:rPr>
          <w:rStyle w:val="22"/>
          <w:rFonts w:ascii="Times New Roman" w:hAnsi="Times New Roman" w:cs="Times New Roman"/>
          <w:color w:val="000000"/>
        </w:rPr>
        <w:t>социально-бытовых условий (наличие оборудованного рабочего места, учительской, комнаты психологической разгрузки и т.д.);</w:t>
      </w:r>
    </w:p>
    <w:p w:rsidR="00655D24" w:rsidRPr="00655D24" w:rsidRDefault="00655D24" w:rsidP="00655D24">
      <w:pPr>
        <w:pStyle w:val="210"/>
        <w:numPr>
          <w:ilvl w:val="0"/>
          <w:numId w:val="17"/>
        </w:numPr>
        <w:shd w:val="clear" w:color="auto" w:fill="auto"/>
        <w:tabs>
          <w:tab w:val="left" w:pos="1099"/>
        </w:tabs>
        <w:ind w:firstLine="820"/>
        <w:rPr>
          <w:rFonts w:ascii="Times New Roman" w:hAnsi="Times New Roman" w:cs="Times New Roman"/>
        </w:rPr>
      </w:pPr>
      <w:r w:rsidRPr="00655D24">
        <w:rPr>
          <w:rStyle w:val="22"/>
          <w:rFonts w:ascii="Times New Roman" w:hAnsi="Times New Roman" w:cs="Times New Roman"/>
          <w:color w:val="000000"/>
        </w:rPr>
        <w:t>пожарной и электробезопасности;</w:t>
      </w:r>
    </w:p>
    <w:p w:rsidR="00655D24" w:rsidRPr="00655D24" w:rsidRDefault="00655D24" w:rsidP="00655D24">
      <w:pPr>
        <w:pStyle w:val="210"/>
        <w:numPr>
          <w:ilvl w:val="0"/>
          <w:numId w:val="17"/>
        </w:numPr>
        <w:shd w:val="clear" w:color="auto" w:fill="auto"/>
        <w:tabs>
          <w:tab w:val="left" w:pos="1099"/>
        </w:tabs>
        <w:ind w:firstLine="820"/>
        <w:rPr>
          <w:rFonts w:ascii="Times New Roman" w:hAnsi="Times New Roman" w:cs="Times New Roman"/>
        </w:rPr>
      </w:pPr>
      <w:r w:rsidRPr="00655D24">
        <w:rPr>
          <w:rStyle w:val="22"/>
          <w:rFonts w:ascii="Times New Roman" w:hAnsi="Times New Roman" w:cs="Times New Roman"/>
          <w:color w:val="000000"/>
        </w:rPr>
        <w:t>требований охраны труда;</w:t>
      </w:r>
    </w:p>
    <w:p w:rsidR="00655D24" w:rsidRPr="00655D24" w:rsidRDefault="00655D24" w:rsidP="00655D24">
      <w:pPr>
        <w:pStyle w:val="210"/>
        <w:numPr>
          <w:ilvl w:val="0"/>
          <w:numId w:val="17"/>
        </w:numPr>
        <w:shd w:val="clear" w:color="auto" w:fill="auto"/>
        <w:tabs>
          <w:tab w:val="left" w:pos="1065"/>
        </w:tabs>
        <w:ind w:right="640" w:firstLine="820"/>
        <w:rPr>
          <w:rFonts w:ascii="Times New Roman" w:hAnsi="Times New Roman" w:cs="Times New Roman"/>
        </w:rPr>
      </w:pPr>
      <w:r w:rsidRPr="00655D24">
        <w:rPr>
          <w:rStyle w:val="22"/>
          <w:rFonts w:ascii="Times New Roman" w:hAnsi="Times New Roman" w:cs="Times New Roman"/>
          <w:color w:val="000000"/>
        </w:rPr>
        <w:t>своевременных сроков и необходимых объемов текущего и капитального ремонта;</w:t>
      </w:r>
    </w:p>
    <w:p w:rsidR="00655D24" w:rsidRPr="00655D24" w:rsidRDefault="00655D24" w:rsidP="00655D24">
      <w:pPr>
        <w:pStyle w:val="210"/>
        <w:numPr>
          <w:ilvl w:val="0"/>
          <w:numId w:val="17"/>
        </w:numPr>
        <w:shd w:val="clear" w:color="auto" w:fill="auto"/>
        <w:tabs>
          <w:tab w:val="left" w:pos="1065"/>
        </w:tabs>
        <w:ind w:right="640" w:firstLine="820"/>
        <w:rPr>
          <w:rFonts w:ascii="Times New Roman" w:hAnsi="Times New Roman" w:cs="Times New Roman"/>
        </w:rPr>
      </w:pPr>
      <w:r w:rsidRPr="00655D24">
        <w:rPr>
          <w:rStyle w:val="22"/>
          <w:rFonts w:ascii="Times New Roman" w:hAnsi="Times New Roman" w:cs="Times New Roman"/>
          <w:color w:val="000000"/>
        </w:rPr>
        <w:t xml:space="preserve">возможность для беспрепятственного доступа обучающихся к информации, объектам инфраструктуры образовательного </w:t>
      </w:r>
      <w:proofErr w:type="gramStart"/>
      <w:r w:rsidRPr="00655D24">
        <w:rPr>
          <w:rStyle w:val="22"/>
          <w:rFonts w:ascii="Times New Roman" w:hAnsi="Times New Roman" w:cs="Times New Roman"/>
          <w:color w:val="000000"/>
        </w:rPr>
        <w:t>учреждения .</w:t>
      </w:r>
      <w:proofErr w:type="gramEnd"/>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Материально-техническая база </w:t>
      </w:r>
      <w:proofErr w:type="gramStart"/>
      <w:r w:rsidRPr="00655D24">
        <w:rPr>
          <w:rStyle w:val="22"/>
          <w:rFonts w:ascii="Times New Roman" w:hAnsi="Times New Roman" w:cs="Times New Roman"/>
          <w:color w:val="000000"/>
        </w:rPr>
        <w:t>реализации</w:t>
      </w:r>
      <w:proofErr w:type="gramEnd"/>
      <w:r w:rsidRPr="00655D24">
        <w:rPr>
          <w:rStyle w:val="22"/>
          <w:rFonts w:ascii="Times New Roman" w:hAnsi="Times New Roman" w:cs="Times New Roman"/>
          <w:color w:val="000000"/>
        </w:rPr>
        <w:t xml:space="preserve">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55D24" w:rsidRPr="00655D24" w:rsidRDefault="00655D24" w:rsidP="00655D24">
      <w:pPr>
        <w:pStyle w:val="210"/>
        <w:numPr>
          <w:ilvl w:val="0"/>
          <w:numId w:val="17"/>
        </w:numPr>
        <w:shd w:val="clear" w:color="auto" w:fill="auto"/>
        <w:tabs>
          <w:tab w:val="left" w:pos="1065"/>
        </w:tabs>
        <w:ind w:right="640" w:firstLine="820"/>
        <w:rPr>
          <w:rFonts w:ascii="Times New Roman" w:hAnsi="Times New Roman" w:cs="Times New Roman"/>
        </w:rPr>
      </w:pPr>
      <w:r w:rsidRPr="00655D24">
        <w:rPr>
          <w:rStyle w:val="22"/>
          <w:rFonts w:ascii="Times New Roman" w:hAnsi="Times New Roman" w:cs="Times New Roman"/>
          <w:color w:val="000000"/>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655D24" w:rsidRPr="00655D24" w:rsidRDefault="00655D24" w:rsidP="00655D24">
      <w:pPr>
        <w:pStyle w:val="210"/>
        <w:numPr>
          <w:ilvl w:val="0"/>
          <w:numId w:val="17"/>
        </w:numPr>
        <w:shd w:val="clear" w:color="auto" w:fill="auto"/>
        <w:tabs>
          <w:tab w:val="left" w:pos="1065"/>
        </w:tabs>
        <w:ind w:right="640" w:firstLine="820"/>
        <w:rPr>
          <w:rFonts w:ascii="Times New Roman" w:hAnsi="Times New Roman" w:cs="Times New Roman"/>
        </w:rPr>
      </w:pPr>
      <w:r w:rsidRPr="00655D24">
        <w:rPr>
          <w:rStyle w:val="22"/>
          <w:rFonts w:ascii="Times New Roman" w:hAnsi="Times New Roman" w:cs="Times New Roman"/>
          <w:color w:val="000000"/>
        </w:rPr>
        <w:lastRenderedPageBreak/>
        <w:t xml:space="preserve">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bookmarkStart w:id="11" w:name="_GoBack"/>
      <w:bookmarkEnd w:id="11"/>
    </w:p>
    <w:p w:rsidR="00655D24" w:rsidRPr="00655D24" w:rsidRDefault="00655D24" w:rsidP="00655D24">
      <w:pPr>
        <w:pStyle w:val="210"/>
        <w:numPr>
          <w:ilvl w:val="0"/>
          <w:numId w:val="17"/>
        </w:numPr>
        <w:shd w:val="clear" w:color="auto" w:fill="auto"/>
        <w:tabs>
          <w:tab w:val="left" w:pos="1010"/>
        </w:tabs>
        <w:ind w:right="640" w:firstLine="820"/>
        <w:rPr>
          <w:rFonts w:ascii="Times New Roman" w:hAnsi="Times New Roman" w:cs="Times New Roman"/>
        </w:rPr>
      </w:pPr>
      <w:r w:rsidRPr="00655D24">
        <w:rPr>
          <w:rStyle w:val="22"/>
          <w:rFonts w:ascii="Times New Roman" w:hAnsi="Times New Roman" w:cs="Times New Roman"/>
          <w:color w:val="000000"/>
        </w:rPr>
        <w:t xml:space="preserve">помещениям библиотек (площадь, размещение рабочих зон, наличие читального зала, число читательских мест, </w:t>
      </w:r>
      <w:proofErr w:type="spellStart"/>
      <w:r w:rsidRPr="00655D24">
        <w:rPr>
          <w:rStyle w:val="22"/>
          <w:rFonts w:ascii="Times New Roman" w:hAnsi="Times New Roman" w:cs="Times New Roman"/>
          <w:color w:val="000000"/>
        </w:rPr>
        <w:t>медиатеки</w:t>
      </w:r>
      <w:proofErr w:type="spellEnd"/>
      <w:r w:rsidRPr="00655D24">
        <w:rPr>
          <w:rStyle w:val="22"/>
          <w:rFonts w:ascii="Times New Roman" w:hAnsi="Times New Roman" w:cs="Times New Roman"/>
          <w:color w:val="000000"/>
        </w:rPr>
        <w:t>);</w:t>
      </w:r>
    </w:p>
    <w:p w:rsidR="00655D24" w:rsidRPr="00655D24" w:rsidRDefault="00655D24" w:rsidP="00655D24">
      <w:pPr>
        <w:pStyle w:val="210"/>
        <w:numPr>
          <w:ilvl w:val="0"/>
          <w:numId w:val="17"/>
        </w:numPr>
        <w:shd w:val="clear" w:color="auto" w:fill="auto"/>
        <w:tabs>
          <w:tab w:val="left" w:pos="1010"/>
        </w:tabs>
        <w:ind w:right="640" w:firstLine="820"/>
        <w:rPr>
          <w:rFonts w:ascii="Times New Roman" w:hAnsi="Times New Roman" w:cs="Times New Roman"/>
        </w:rPr>
      </w:pPr>
      <w:r w:rsidRPr="00655D24">
        <w:rPr>
          <w:rStyle w:val="22"/>
          <w:rFonts w:ascii="Times New Roman" w:hAnsi="Times New Roman" w:cs="Times New Roman"/>
          <w:color w:val="000000"/>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55D24" w:rsidRPr="00655D24" w:rsidRDefault="00655D24" w:rsidP="00655D24">
      <w:pPr>
        <w:pStyle w:val="210"/>
        <w:numPr>
          <w:ilvl w:val="0"/>
          <w:numId w:val="17"/>
        </w:numPr>
        <w:shd w:val="clear" w:color="auto" w:fill="auto"/>
        <w:tabs>
          <w:tab w:val="left" w:pos="1262"/>
        </w:tabs>
        <w:ind w:right="640" w:firstLine="820"/>
        <w:rPr>
          <w:rFonts w:ascii="Times New Roman" w:hAnsi="Times New Roman" w:cs="Times New Roman"/>
        </w:rPr>
      </w:pPr>
      <w:r w:rsidRPr="00655D24">
        <w:rPr>
          <w:rStyle w:val="22"/>
          <w:rFonts w:ascii="Times New Roman" w:hAnsi="Times New Roman" w:cs="Times New Roman"/>
          <w:color w:val="000000"/>
        </w:rPr>
        <w:t xml:space="preserve">помещениям, предназначенным для занятий музыкой, изобразительным искусством, </w:t>
      </w:r>
      <w:proofErr w:type="spellStart"/>
      <w:r w:rsidRPr="00655D24">
        <w:rPr>
          <w:rStyle w:val="22"/>
          <w:rFonts w:ascii="Times New Roman" w:hAnsi="Times New Roman" w:cs="Times New Roman"/>
          <w:color w:val="000000"/>
        </w:rPr>
        <w:t>роботехникой</w:t>
      </w:r>
      <w:proofErr w:type="spellEnd"/>
      <w:r w:rsidRPr="00655D24">
        <w:rPr>
          <w:rStyle w:val="22"/>
          <w:rFonts w:ascii="Times New Roman" w:hAnsi="Times New Roman" w:cs="Times New Roman"/>
          <w:color w:val="000000"/>
        </w:rPr>
        <w:t>, моделированием, техническим творчеством, естественнонаучными исследованиями, иностранными языками,</w:t>
      </w:r>
    </w:p>
    <w:p w:rsidR="00655D24" w:rsidRPr="00655D24" w:rsidRDefault="00655D24" w:rsidP="00655D24">
      <w:pPr>
        <w:pStyle w:val="210"/>
        <w:numPr>
          <w:ilvl w:val="0"/>
          <w:numId w:val="17"/>
        </w:numPr>
        <w:shd w:val="clear" w:color="auto" w:fill="auto"/>
        <w:tabs>
          <w:tab w:val="left" w:pos="1103"/>
        </w:tabs>
        <w:ind w:firstLine="820"/>
        <w:rPr>
          <w:rFonts w:ascii="Times New Roman" w:hAnsi="Times New Roman" w:cs="Times New Roman"/>
        </w:rPr>
      </w:pPr>
      <w:r w:rsidRPr="00655D24">
        <w:rPr>
          <w:rStyle w:val="22"/>
          <w:rFonts w:ascii="Times New Roman" w:hAnsi="Times New Roman" w:cs="Times New Roman"/>
          <w:color w:val="000000"/>
        </w:rPr>
        <w:t>актовому залу;</w:t>
      </w:r>
    </w:p>
    <w:p w:rsidR="00655D24" w:rsidRPr="00655D24" w:rsidRDefault="00655D24" w:rsidP="00655D24">
      <w:pPr>
        <w:pStyle w:val="210"/>
        <w:numPr>
          <w:ilvl w:val="0"/>
          <w:numId w:val="17"/>
        </w:numPr>
        <w:shd w:val="clear" w:color="auto" w:fill="auto"/>
        <w:tabs>
          <w:tab w:val="left" w:pos="1262"/>
        </w:tabs>
        <w:ind w:right="640" w:firstLine="820"/>
        <w:rPr>
          <w:rFonts w:ascii="Times New Roman" w:hAnsi="Times New Roman" w:cs="Times New Roman"/>
        </w:rPr>
      </w:pPr>
      <w:r w:rsidRPr="00655D24">
        <w:rPr>
          <w:rStyle w:val="22"/>
          <w:rFonts w:ascii="Times New Roman" w:hAnsi="Times New Roman" w:cs="Times New Roman"/>
          <w:color w:val="000000"/>
        </w:rPr>
        <w:t>спортивным залам, бассейнам, игровому и спортивному оборудованию;</w:t>
      </w:r>
    </w:p>
    <w:p w:rsidR="00655D24" w:rsidRPr="00655D24" w:rsidRDefault="00655D24" w:rsidP="00655D24">
      <w:pPr>
        <w:pStyle w:val="210"/>
        <w:numPr>
          <w:ilvl w:val="0"/>
          <w:numId w:val="17"/>
        </w:numPr>
        <w:shd w:val="clear" w:color="auto" w:fill="auto"/>
        <w:tabs>
          <w:tab w:val="left" w:pos="1103"/>
        </w:tabs>
        <w:ind w:firstLine="820"/>
        <w:rPr>
          <w:rFonts w:ascii="Times New Roman" w:hAnsi="Times New Roman" w:cs="Times New Roman"/>
        </w:rPr>
      </w:pPr>
      <w:r w:rsidRPr="00655D24">
        <w:rPr>
          <w:rStyle w:val="22"/>
          <w:rFonts w:ascii="Times New Roman" w:hAnsi="Times New Roman" w:cs="Times New Roman"/>
          <w:color w:val="000000"/>
        </w:rPr>
        <w:t>помещениям для медицинского персонала;</w:t>
      </w:r>
    </w:p>
    <w:p w:rsidR="00655D24" w:rsidRPr="00655D24" w:rsidRDefault="00655D24" w:rsidP="00655D24">
      <w:pPr>
        <w:pStyle w:val="210"/>
        <w:numPr>
          <w:ilvl w:val="0"/>
          <w:numId w:val="17"/>
        </w:numPr>
        <w:shd w:val="clear" w:color="auto" w:fill="auto"/>
        <w:tabs>
          <w:tab w:val="left" w:pos="1103"/>
        </w:tabs>
        <w:ind w:firstLine="820"/>
        <w:rPr>
          <w:rFonts w:ascii="Times New Roman" w:hAnsi="Times New Roman" w:cs="Times New Roman"/>
        </w:rPr>
      </w:pPr>
      <w:r w:rsidRPr="00655D24">
        <w:rPr>
          <w:rStyle w:val="22"/>
          <w:rFonts w:ascii="Times New Roman" w:hAnsi="Times New Roman" w:cs="Times New Roman"/>
          <w:color w:val="000000"/>
        </w:rPr>
        <w:t>мебели, офисному оснащению и хозяйственному инвентарю;</w:t>
      </w:r>
    </w:p>
    <w:p w:rsidR="00655D24" w:rsidRPr="00655D24" w:rsidRDefault="00655D24" w:rsidP="00655D24">
      <w:pPr>
        <w:pStyle w:val="210"/>
        <w:numPr>
          <w:ilvl w:val="0"/>
          <w:numId w:val="17"/>
        </w:numPr>
        <w:shd w:val="clear" w:color="auto" w:fill="auto"/>
        <w:tabs>
          <w:tab w:val="left" w:pos="1010"/>
        </w:tabs>
        <w:ind w:right="640" w:firstLine="820"/>
        <w:rPr>
          <w:rFonts w:ascii="Times New Roman" w:hAnsi="Times New Roman" w:cs="Times New Roman"/>
        </w:rPr>
      </w:pPr>
      <w:r w:rsidRPr="00655D24">
        <w:rPr>
          <w:rStyle w:val="22"/>
          <w:rFonts w:ascii="Times New Roman" w:hAnsi="Times New Roman" w:cs="Times New Roman"/>
          <w:color w:val="00000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Материально-техническое обеспечение школьного образования детей с </w:t>
      </w:r>
      <w:r w:rsidRPr="00655D24">
        <w:rPr>
          <w:rStyle w:val="22"/>
          <w:rFonts w:ascii="Times New Roman" w:hAnsi="Times New Roman" w:cs="Times New Roman"/>
          <w:color w:val="000000"/>
        </w:rPr>
        <w:lastRenderedPageBreak/>
        <w:t>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 -технического обеспечения процесса образования каждой категории обучающихся с НОДА должна быть отражена специфика требований к:</w:t>
      </w:r>
    </w:p>
    <w:p w:rsidR="00655D24" w:rsidRPr="00655D24" w:rsidRDefault="00655D24" w:rsidP="00655D24">
      <w:pPr>
        <w:pStyle w:val="210"/>
        <w:numPr>
          <w:ilvl w:val="0"/>
          <w:numId w:val="17"/>
        </w:numPr>
        <w:shd w:val="clear" w:color="auto" w:fill="auto"/>
        <w:tabs>
          <w:tab w:val="left" w:pos="1103"/>
        </w:tabs>
        <w:ind w:firstLine="820"/>
        <w:rPr>
          <w:rFonts w:ascii="Times New Roman" w:hAnsi="Times New Roman" w:cs="Times New Roman"/>
        </w:rPr>
      </w:pPr>
      <w:r w:rsidRPr="00655D24">
        <w:rPr>
          <w:rStyle w:val="22"/>
          <w:rFonts w:ascii="Times New Roman" w:hAnsi="Times New Roman" w:cs="Times New Roman"/>
          <w:color w:val="000000"/>
        </w:rPr>
        <w:t>организации пространства, в котором обучается ребёнок с НОДА;</w:t>
      </w:r>
    </w:p>
    <w:p w:rsidR="00655D24" w:rsidRPr="00655D24" w:rsidRDefault="00655D24" w:rsidP="00655D24">
      <w:pPr>
        <w:pStyle w:val="210"/>
        <w:numPr>
          <w:ilvl w:val="0"/>
          <w:numId w:val="17"/>
        </w:numPr>
        <w:shd w:val="clear" w:color="auto" w:fill="auto"/>
        <w:tabs>
          <w:tab w:val="left" w:pos="1103"/>
        </w:tabs>
        <w:ind w:firstLine="820"/>
        <w:rPr>
          <w:rFonts w:ascii="Times New Roman" w:hAnsi="Times New Roman" w:cs="Times New Roman"/>
        </w:rPr>
      </w:pPr>
      <w:r w:rsidRPr="00655D24">
        <w:rPr>
          <w:rStyle w:val="22"/>
          <w:rFonts w:ascii="Times New Roman" w:hAnsi="Times New Roman" w:cs="Times New Roman"/>
          <w:color w:val="000000"/>
        </w:rPr>
        <w:t>организации рабочего места ребёнка с НОДА, в том числе для работы</w:t>
      </w:r>
    </w:p>
    <w:p w:rsidR="00655D24" w:rsidRPr="00655D24" w:rsidRDefault="00655D24" w:rsidP="00655D24">
      <w:pPr>
        <w:pStyle w:val="210"/>
        <w:shd w:val="clear" w:color="auto" w:fill="auto"/>
        <w:jc w:val="left"/>
        <w:rPr>
          <w:rFonts w:ascii="Times New Roman" w:hAnsi="Times New Roman" w:cs="Times New Roman"/>
        </w:rPr>
      </w:pPr>
      <w:r w:rsidRPr="00655D24">
        <w:rPr>
          <w:rStyle w:val="22"/>
          <w:rFonts w:ascii="Times New Roman" w:hAnsi="Times New Roman" w:cs="Times New Roman"/>
          <w:color w:val="000000"/>
        </w:rPr>
        <w:t>удаленно;</w:t>
      </w:r>
    </w:p>
    <w:p w:rsidR="00655D24" w:rsidRPr="00655D24" w:rsidRDefault="00655D24" w:rsidP="00655D24">
      <w:pPr>
        <w:pStyle w:val="210"/>
        <w:numPr>
          <w:ilvl w:val="0"/>
          <w:numId w:val="17"/>
        </w:numPr>
        <w:shd w:val="clear" w:color="auto" w:fill="auto"/>
        <w:tabs>
          <w:tab w:val="left" w:pos="998"/>
        </w:tabs>
        <w:ind w:right="640" w:firstLine="820"/>
        <w:rPr>
          <w:rFonts w:ascii="Times New Roman" w:hAnsi="Times New Roman" w:cs="Times New Roman"/>
        </w:rPr>
      </w:pPr>
      <w:r w:rsidRPr="00655D24">
        <w:rPr>
          <w:rStyle w:val="22"/>
          <w:rFonts w:ascii="Times New Roman" w:hAnsi="Times New Roman" w:cs="Times New Roman"/>
          <w:color w:val="000000"/>
        </w:rPr>
        <w:t>техническим средствам комфортного доступа ребёнка с НОДА к образованию (</w:t>
      </w:r>
      <w:proofErr w:type="spellStart"/>
      <w:r w:rsidRPr="00655D24">
        <w:rPr>
          <w:rStyle w:val="22"/>
          <w:rFonts w:ascii="Times New Roman" w:hAnsi="Times New Roman" w:cs="Times New Roman"/>
          <w:color w:val="000000"/>
        </w:rPr>
        <w:t>ассистивные</w:t>
      </w:r>
      <w:proofErr w:type="spellEnd"/>
      <w:r w:rsidRPr="00655D24">
        <w:rPr>
          <w:rStyle w:val="22"/>
          <w:rFonts w:ascii="Times New Roman" w:hAnsi="Times New Roman" w:cs="Times New Roman"/>
          <w:color w:val="000000"/>
        </w:rPr>
        <w:t xml:space="preserve"> средства и технологии);</w:t>
      </w:r>
    </w:p>
    <w:p w:rsidR="00655D24" w:rsidRPr="00655D24" w:rsidRDefault="00655D24" w:rsidP="00655D24">
      <w:pPr>
        <w:pStyle w:val="210"/>
        <w:numPr>
          <w:ilvl w:val="0"/>
          <w:numId w:val="17"/>
        </w:numPr>
        <w:shd w:val="clear" w:color="auto" w:fill="auto"/>
        <w:tabs>
          <w:tab w:val="left" w:pos="1210"/>
        </w:tabs>
        <w:ind w:right="640" w:firstLine="820"/>
        <w:rPr>
          <w:rFonts w:ascii="Times New Roman" w:hAnsi="Times New Roman" w:cs="Times New Roman"/>
        </w:rPr>
      </w:pPr>
      <w:r w:rsidRPr="00655D24">
        <w:rPr>
          <w:rStyle w:val="22"/>
          <w:rFonts w:ascii="Times New Roman" w:hAnsi="Times New Roman" w:cs="Times New Roman"/>
          <w:color w:val="000000"/>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Реализация адаптированной основной общеобразовательной программы варианта 6.2.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w:t>
      </w:r>
      <w:r w:rsidRPr="00655D24">
        <w:rPr>
          <w:rStyle w:val="22"/>
          <w:rFonts w:ascii="Times New Roman" w:hAnsi="Times New Roman" w:cs="Times New Roman"/>
          <w:color w:val="000000"/>
        </w:rPr>
        <w:lastRenderedPageBreak/>
        <w:t>периферийного оборудования.</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Информационное обеспечение включает необходимую нормативно - правовую базу образования детей с НОДА и характеристики предполагаемых информационных связей участников образовательного процесса.</w:t>
      </w:r>
    </w:p>
    <w:p w:rsidR="00655D24" w:rsidRPr="00655D24" w:rsidRDefault="00655D24" w:rsidP="00655D24">
      <w:pPr>
        <w:pStyle w:val="210"/>
        <w:shd w:val="clear" w:color="auto" w:fill="auto"/>
        <w:ind w:right="640" w:firstLine="820"/>
        <w:rPr>
          <w:rFonts w:ascii="Times New Roman" w:hAnsi="Times New Roman" w:cs="Times New Roman"/>
        </w:rPr>
      </w:pPr>
      <w:r w:rsidRPr="00655D24">
        <w:rPr>
          <w:rStyle w:val="22"/>
          <w:rFonts w:ascii="Times New Roman" w:hAnsi="Times New Roman" w:cs="Times New Roman"/>
          <w:color w:val="000000"/>
        </w:rPr>
        <w:t>Требования к наполняемости классов, где обучаются лица с НОДА, конкретизируются при описании условий реализации программ.</w:t>
      </w:r>
    </w:p>
    <w:p w:rsidR="00655D24" w:rsidRPr="00655D24" w:rsidRDefault="00655D24" w:rsidP="00655D24">
      <w:pPr>
        <w:pStyle w:val="310"/>
        <w:shd w:val="clear" w:color="auto" w:fill="auto"/>
        <w:spacing w:after="0" w:line="480" w:lineRule="exact"/>
        <w:ind w:right="640" w:firstLine="820"/>
        <w:jc w:val="both"/>
        <w:rPr>
          <w:rFonts w:ascii="Times New Roman" w:hAnsi="Times New Roman" w:cs="Times New Roman"/>
        </w:rPr>
      </w:pPr>
    </w:p>
    <w:p w:rsidR="00655D24" w:rsidRPr="00655D24" w:rsidRDefault="00655D24" w:rsidP="00655D24">
      <w:pPr>
        <w:pStyle w:val="310"/>
        <w:shd w:val="clear" w:color="auto" w:fill="auto"/>
        <w:spacing w:after="0" w:line="480" w:lineRule="exact"/>
        <w:ind w:right="640" w:firstLine="820"/>
        <w:jc w:val="both"/>
        <w:rPr>
          <w:rFonts w:ascii="Times New Roman" w:hAnsi="Times New Roman" w:cs="Times New Roman"/>
        </w:rPr>
      </w:pPr>
    </w:p>
    <w:p w:rsidR="00655D24" w:rsidRPr="00655D24" w:rsidRDefault="00655D24" w:rsidP="00655D24">
      <w:pPr>
        <w:rPr>
          <w:rFonts w:ascii="Times New Roman" w:hAnsi="Times New Roman" w:cs="Times New Roman"/>
          <w:color w:val="auto"/>
          <w:sz w:val="2"/>
          <w:szCs w:val="2"/>
          <w:lang w:val="ru-RU"/>
        </w:rPr>
      </w:pPr>
    </w:p>
    <w:p w:rsidR="00655D24" w:rsidRPr="00655D24" w:rsidRDefault="00655D24" w:rsidP="00655D24">
      <w:pPr>
        <w:rPr>
          <w:rFonts w:ascii="Times New Roman" w:hAnsi="Times New Roman" w:cs="Times New Roman"/>
          <w:color w:val="auto"/>
          <w:sz w:val="2"/>
          <w:szCs w:val="2"/>
        </w:rPr>
      </w:pPr>
    </w:p>
    <w:p w:rsidR="00E64645" w:rsidRPr="00655D24" w:rsidRDefault="00E64645">
      <w:pPr>
        <w:rPr>
          <w:rFonts w:ascii="Times New Roman" w:hAnsi="Times New Roman" w:cs="Times New Roman"/>
        </w:rPr>
      </w:pPr>
    </w:p>
    <w:sectPr w:rsidR="00E64645" w:rsidRPr="00655D24" w:rsidSect="002228FD">
      <w:footerReference w:type="even" r:id="rId15"/>
      <w:footerReference w:type="default" r:id="rId16"/>
      <w:pgSz w:w="11900" w:h="16840"/>
      <w:pgMar w:top="851" w:right="234" w:bottom="1537" w:left="15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A9" w:rsidRDefault="001A0BA9" w:rsidP="00655D24">
      <w:r>
        <w:separator/>
      </w:r>
    </w:p>
  </w:endnote>
  <w:endnote w:type="continuationSeparator" w:id="0">
    <w:p w:rsidR="001A0BA9" w:rsidRDefault="001A0BA9" w:rsidP="0065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Open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otum">
    <w:altName w:val="돋움"/>
    <w:panose1 w:val="020B0600000101010101"/>
    <w:charset w:val="81"/>
    <w:family w:val="modern"/>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3989705</wp:posOffset>
              </wp:positionH>
              <wp:positionV relativeFrom="page">
                <wp:posOffset>10125075</wp:posOffset>
              </wp:positionV>
              <wp:extent cx="64135" cy="146050"/>
              <wp:effectExtent l="0" t="0" r="381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C7110E">
                            <w:rPr>
                              <w:rStyle w:val="a6"/>
                              <w:b/>
                              <w:bCs/>
                              <w:noProof/>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314.15pt;margin-top:797.25pt;width:5.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C7110E">
                      <w:rPr>
                        <w:rStyle w:val="a6"/>
                        <w:b/>
                        <w:bCs/>
                        <w:noProof/>
                        <w:color w:val="000000"/>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F8" w:rsidRDefault="00655D24">
    <w:pPr>
      <w:rPr>
        <w:rFonts w:cs="Times New Roman"/>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3989705</wp:posOffset>
              </wp:positionH>
              <wp:positionV relativeFrom="page">
                <wp:posOffset>10125075</wp:posOffset>
              </wp:positionV>
              <wp:extent cx="127635" cy="146050"/>
              <wp:effectExtent l="0" t="0"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DF8" w:rsidRDefault="001A0BA9">
                          <w:pPr>
                            <w:pStyle w:val="1"/>
                            <w:shd w:val="clear" w:color="auto" w:fill="auto"/>
                            <w:spacing w:line="240" w:lineRule="auto"/>
                          </w:pPr>
                          <w:r>
                            <w:fldChar w:fldCharType="begin"/>
                          </w:r>
                          <w:r>
                            <w:instrText xml:space="preserve"> PAGE \* ME</w:instrText>
                          </w:r>
                          <w:r>
                            <w:instrText xml:space="preserve">RGEFORMAT </w:instrText>
                          </w:r>
                          <w:r>
                            <w:fldChar w:fldCharType="separate"/>
                          </w:r>
                          <w:r w:rsidR="00B72D91" w:rsidRPr="00B72D91">
                            <w:rPr>
                              <w:rStyle w:val="a6"/>
                              <w:noProof/>
                              <w:color w:val="000000"/>
                            </w:rPr>
                            <w:t>83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35" type="#_x0000_t202" style="position:absolute;margin-left:314.15pt;margin-top:797.25pt;width:10.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" filled="f" stroked="f">
              <v:textbox style="mso-fit-shape-to-text:t" inset="0,0,0,0">
                <w:txbxContent>
                  <w:p w:rsidR="00922DF8" w:rsidRDefault="001A0BA9">
                    <w:pPr>
                      <w:pStyle w:val="1"/>
                      <w:shd w:val="clear" w:color="auto" w:fill="auto"/>
                      <w:spacing w:line="240" w:lineRule="auto"/>
                    </w:pPr>
                    <w:r>
                      <w:fldChar w:fldCharType="begin"/>
                    </w:r>
                    <w:r>
                      <w:instrText xml:space="preserve"> PAGE \* ME</w:instrText>
                    </w:r>
                    <w:r>
                      <w:instrText xml:space="preserve">RGEFORMAT </w:instrText>
                    </w:r>
                    <w:r>
                      <w:fldChar w:fldCharType="separate"/>
                    </w:r>
                    <w:r w:rsidR="00B72D91" w:rsidRPr="00B72D91">
                      <w:rPr>
                        <w:rStyle w:val="a6"/>
                        <w:noProof/>
                        <w:color w:val="000000"/>
                      </w:rPr>
                      <w:t>83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3989705</wp:posOffset>
              </wp:positionH>
              <wp:positionV relativeFrom="page">
                <wp:posOffset>10125075</wp:posOffset>
              </wp:positionV>
              <wp:extent cx="64135" cy="146050"/>
              <wp:effectExtent l="0" t="0" r="381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C740B8">
                            <w:rPr>
                              <w:rStyle w:val="a6"/>
                              <w:b/>
                              <w:bCs/>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7" type="#_x0000_t202" style="position:absolute;margin-left:314.15pt;margin-top:797.25pt;width: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C740B8">
                      <w:rPr>
                        <w:rStyle w:val="a6"/>
                        <w:b/>
                        <w:bCs/>
                        <w:noProof/>
                        <w:color w:val="00000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3989705</wp:posOffset>
              </wp:positionH>
              <wp:positionV relativeFrom="page">
                <wp:posOffset>10125075</wp:posOffset>
              </wp:positionV>
              <wp:extent cx="127635" cy="1460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8830C9">
                            <w:rPr>
                              <w:rStyle w:val="a6"/>
                              <w:noProof/>
                              <w:color w:val="000000"/>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8" type="#_x0000_t202" style="position:absolute;margin-left:314.15pt;margin-top:797.25pt;width:10.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8830C9">
                      <w:rPr>
                        <w:rStyle w:val="a6"/>
                        <w:noProof/>
                        <w:color w:val="000000"/>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3989705</wp:posOffset>
              </wp:positionH>
              <wp:positionV relativeFrom="page">
                <wp:posOffset>10125075</wp:posOffset>
              </wp:positionV>
              <wp:extent cx="64135" cy="1460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00BA17DF" w:rsidRPr="00BA17DF">
                            <w:rPr>
                              <w:rStyle w:val="a6"/>
                              <w:noProof/>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9" type="#_x0000_t202" style="position:absolute;margin-left:314.15pt;margin-top:797.25pt;width:5.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00BA17DF" w:rsidRPr="00BA17DF">
                      <w:rPr>
                        <w:rStyle w:val="a6"/>
                        <w:noProof/>
                        <w:color w:val="000000"/>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3989705</wp:posOffset>
              </wp:positionH>
              <wp:positionV relativeFrom="page">
                <wp:posOffset>10125075</wp:posOffset>
              </wp:positionV>
              <wp:extent cx="191135" cy="146050"/>
              <wp:effectExtent l="0" t="0" r="63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8830C9">
                            <w:rPr>
                              <w:rStyle w:val="a6"/>
                              <w:noProof/>
                              <w:color w:val="000000"/>
                            </w:rPr>
                            <w:t>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0" type="#_x0000_t202" style="position:absolute;margin-left:314.15pt;margin-top:797.25pt;width:15.05pt;height:1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8830C9">
                      <w:rPr>
                        <w:rStyle w:val="a6"/>
                        <w:noProof/>
                        <w:color w:val="000000"/>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3989705</wp:posOffset>
              </wp:positionH>
              <wp:positionV relativeFrom="page">
                <wp:posOffset>10125075</wp:posOffset>
              </wp:positionV>
              <wp:extent cx="127635" cy="146050"/>
              <wp:effectExtent l="0" t="0" r="63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00B72D91" w:rsidRPr="00B72D91">
                            <w:rPr>
                              <w:rStyle w:val="a6"/>
                              <w:noProof/>
                              <w:color w:val="000000"/>
                            </w:rPr>
                            <w:t>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1" type="#_x0000_t202" style="position:absolute;margin-left:314.15pt;margin-top:797.25pt;width:10.0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00B72D91" w:rsidRPr="00B72D91">
                      <w:rPr>
                        <w:rStyle w:val="a6"/>
                        <w:noProof/>
                        <w:color w:val="000000"/>
                      </w:rPr>
                      <w:t>72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3989705</wp:posOffset>
              </wp:positionH>
              <wp:positionV relativeFrom="page">
                <wp:posOffset>10125075</wp:posOffset>
              </wp:positionV>
              <wp:extent cx="191135" cy="146050"/>
              <wp:effectExtent l="0" t="0"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036064">
                            <w:rPr>
                              <w:rStyle w:val="a6"/>
                              <w:b/>
                              <w:bCs/>
                              <w:noProof/>
                              <w:color w:val="000000"/>
                            </w:rPr>
                            <w:t>114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2" type="#_x0000_t202" style="position:absolute;margin-left:314.15pt;margin-top:797.25pt;width:15.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Pr="00036064">
                      <w:rPr>
                        <w:rStyle w:val="a6"/>
                        <w:b/>
                        <w:bCs/>
                        <w:noProof/>
                        <w:color w:val="000000"/>
                      </w:rPr>
                      <w:t>114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24" w:rsidRDefault="00655D24">
    <w:pPr>
      <w:rPr>
        <w:rFonts w:cs="Times New Roman"/>
        <w:color w:val="auto"/>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3989705</wp:posOffset>
              </wp:positionH>
              <wp:positionV relativeFrom="page">
                <wp:posOffset>10125075</wp:posOffset>
              </wp:positionV>
              <wp:extent cx="191135" cy="146050"/>
              <wp:effectExtent l="0" t="0" r="63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00B72D91" w:rsidRPr="00B72D91">
                            <w:rPr>
                              <w:rStyle w:val="a6"/>
                              <w:b/>
                              <w:bCs/>
                              <w:noProof/>
                              <w:color w:val="000000"/>
                            </w:rPr>
                            <w:t>80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3" type="#_x0000_t202" style="position:absolute;margin-left:314.15pt;margin-top:797.25pt;width:15.05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" filled="f" stroked="f">
              <v:textbox style="mso-fit-shape-to-text:t" inset="0,0,0,0">
                <w:txbxContent>
                  <w:p w:rsidR="00655D24" w:rsidRDefault="00655D24">
                    <w:pPr>
                      <w:pStyle w:val="1"/>
                      <w:shd w:val="clear" w:color="auto" w:fill="auto"/>
                      <w:spacing w:line="240" w:lineRule="auto"/>
                    </w:pPr>
                    <w:r>
                      <w:fldChar w:fldCharType="begin"/>
                    </w:r>
                    <w:r>
                      <w:instrText xml:space="preserve"> PAGE \* MERGEFORMAT </w:instrText>
                    </w:r>
                    <w:r>
                      <w:fldChar w:fldCharType="separate"/>
                    </w:r>
                    <w:r w:rsidR="00B72D91" w:rsidRPr="00B72D91">
                      <w:rPr>
                        <w:rStyle w:val="a6"/>
                        <w:b/>
                        <w:bCs/>
                        <w:noProof/>
                        <w:color w:val="000000"/>
                      </w:rPr>
                      <w:t>80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F8" w:rsidRDefault="00655D24">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3989705</wp:posOffset>
              </wp:positionH>
              <wp:positionV relativeFrom="page">
                <wp:posOffset>10125075</wp:posOffset>
              </wp:positionV>
              <wp:extent cx="191135" cy="146050"/>
              <wp:effectExtent l="0" t="0" r="6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DF8" w:rsidRDefault="001A0BA9">
                          <w:pPr>
                            <w:pStyle w:val="1"/>
                            <w:shd w:val="clear" w:color="auto" w:fill="auto"/>
                            <w:spacing w:line="240" w:lineRule="auto"/>
                          </w:pPr>
                          <w:r>
                            <w:fldChar w:fldCharType="begin"/>
                          </w:r>
                          <w:r>
                            <w:instrText xml:space="preserve"> PAGE \* MERGEFORMAT </w:instrText>
                          </w:r>
                          <w:r>
                            <w:fldChar w:fldCharType="separate"/>
                          </w:r>
                          <w:r w:rsidRPr="00E6435C">
                            <w:rPr>
                              <w:rStyle w:val="a6"/>
                              <w:noProof/>
                              <w:color w:val="000000"/>
                            </w:rPr>
                            <w:t>92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4" type="#_x0000_t202" style="position:absolute;margin-left:314.15pt;margin-top:797.25pt;width:1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" filled="f" stroked="f">
              <v:textbox style="mso-fit-shape-to-text:t" inset="0,0,0,0">
                <w:txbxContent>
                  <w:p w:rsidR="00922DF8" w:rsidRDefault="001A0BA9">
                    <w:pPr>
                      <w:pStyle w:val="1"/>
                      <w:shd w:val="clear" w:color="auto" w:fill="auto"/>
                      <w:spacing w:line="240" w:lineRule="auto"/>
                    </w:pPr>
                    <w:r>
                      <w:fldChar w:fldCharType="begin"/>
                    </w:r>
                    <w:r>
                      <w:instrText xml:space="preserve"> PAGE \* MERGEFORMAT </w:instrText>
                    </w:r>
                    <w:r>
                      <w:fldChar w:fldCharType="separate"/>
                    </w:r>
                    <w:r w:rsidRPr="00E6435C">
                      <w:rPr>
                        <w:rStyle w:val="a6"/>
                        <w:noProof/>
                        <w:color w:val="000000"/>
                      </w:rPr>
                      <w:t>92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A9" w:rsidRDefault="001A0BA9" w:rsidP="00655D24">
      <w:r>
        <w:separator/>
      </w:r>
    </w:p>
  </w:footnote>
  <w:footnote w:type="continuationSeparator" w:id="0">
    <w:p w:rsidR="001A0BA9" w:rsidRDefault="001A0BA9" w:rsidP="00655D24">
      <w:r>
        <w:continuationSeparator/>
      </w:r>
    </w:p>
  </w:footnote>
  <w:footnote w:id="1">
    <w:p w:rsidR="00655D24" w:rsidRDefault="00655D24" w:rsidP="00655D24">
      <w:pPr>
        <w:pStyle w:val="21"/>
        <w:shd w:val="clear" w:color="auto" w:fill="auto"/>
      </w:pPr>
      <w:r>
        <w:t>4</w:t>
      </w:r>
    </w:p>
  </w:footnote>
  <w:footnote w:id="2">
    <w:p w:rsidR="00655D24" w:rsidRDefault="00655D24" w:rsidP="00655D24">
      <w:pPr>
        <w:pStyle w:val="a4"/>
        <w:shd w:val="clear" w:color="auto" w:fill="auto"/>
        <w:tabs>
          <w:tab w:val="left" w:pos="715"/>
        </w:tabs>
        <w:spacing w:line="226" w:lineRule="exact"/>
        <w:jc w:val="both"/>
      </w:pPr>
    </w:p>
  </w:footnote>
  <w:footnote w:id="3">
    <w:p w:rsidR="00655D24" w:rsidRDefault="00655D24" w:rsidP="00B72D91">
      <w:pPr>
        <w:pStyle w:val="21"/>
        <w:shd w:val="clear" w:color="auto" w:fill="auto"/>
        <w:tabs>
          <w:tab w:val="left" w:pos="8866"/>
        </w:tabs>
        <w:spacing w:line="11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1F477B"/>
        <w:spacing w:val="0"/>
        <w:w w:val="100"/>
        <w:position w:val="0"/>
        <w:sz w:val="28"/>
        <w:szCs w:val="28"/>
        <w:u w:val="none"/>
      </w:rPr>
    </w:lvl>
  </w:abstractNum>
  <w:abstractNum w:abstractNumId="7" w15:restartNumberingAfterBreak="0">
    <w:nsid w:val="0000001D"/>
    <w:multiLevelType w:val="multilevel"/>
    <w:tmpl w:val="0000001C"/>
    <w:lvl w:ilvl="0">
      <w:start w:val="2"/>
      <w:numFmt w:val="decimal"/>
      <w:lvlText w:val="3.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1" w15:restartNumberingAfterBreak="0">
    <w:nsid w:val="00000025"/>
    <w:multiLevelType w:val="multilevel"/>
    <w:tmpl w:val="0000002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2"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9"/>
    <w:multiLevelType w:val="multilevel"/>
    <w:tmpl w:val="00000028"/>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4" w15:restartNumberingAfterBreak="0">
    <w:nsid w:val="0000002B"/>
    <w:multiLevelType w:val="multilevel"/>
    <w:tmpl w:val="0000002A"/>
    <w:lvl w:ilvl="0">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5"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7"/>
  </w:num>
  <w:num w:numId="19">
    <w:abstractNumId w:val="21"/>
  </w:num>
  <w:num w:numId="20">
    <w:abstractNumId w:val="24"/>
  </w:num>
  <w:num w:numId="21">
    <w:abstractNumId w:val="28"/>
  </w:num>
  <w:num w:numId="22">
    <w:abstractNumId w:val="26"/>
  </w:num>
  <w:num w:numId="23">
    <w:abstractNumId w:val="23"/>
  </w:num>
  <w:num w:numId="24">
    <w:abstractNumId w:val="18"/>
  </w:num>
  <w:num w:numId="25">
    <w:abstractNumId w:val="20"/>
  </w:num>
  <w:num w:numId="26">
    <w:abstractNumId w:val="19"/>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57"/>
    <w:rsid w:val="001A0BA9"/>
    <w:rsid w:val="00655D24"/>
    <w:rsid w:val="00A04357"/>
    <w:rsid w:val="00B72D91"/>
    <w:rsid w:val="00BA17DF"/>
    <w:rsid w:val="00BF74D5"/>
    <w:rsid w:val="00E6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BF30EC"/>
  <w15:chartTrackingRefBased/>
  <w15:docId w15:val="{B2756F93-6C46-4E11-9DC7-3C64807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D2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Сноска_"/>
    <w:basedOn w:val="a0"/>
    <w:link w:val="a4"/>
    <w:rsid w:val="00655D24"/>
    <w:rPr>
      <w:b/>
      <w:bCs/>
      <w:sz w:val="18"/>
      <w:szCs w:val="18"/>
      <w:shd w:val="clear" w:color="auto" w:fill="FFFFFF"/>
    </w:rPr>
  </w:style>
  <w:style w:type="character" w:customStyle="1" w:styleId="2">
    <w:name w:val="Сноска (2)_"/>
    <w:basedOn w:val="a0"/>
    <w:link w:val="21"/>
    <w:rsid w:val="00655D24"/>
    <w:rPr>
      <w:b/>
      <w:bCs/>
      <w:sz w:val="19"/>
      <w:szCs w:val="19"/>
      <w:shd w:val="clear" w:color="auto" w:fill="FFFFFF"/>
    </w:rPr>
  </w:style>
  <w:style w:type="character" w:customStyle="1" w:styleId="3">
    <w:name w:val="Сноска (3)_"/>
    <w:basedOn w:val="a0"/>
    <w:link w:val="30"/>
    <w:rsid w:val="00655D24"/>
    <w:rPr>
      <w:b/>
      <w:bCs/>
      <w:shd w:val="clear" w:color="auto" w:fill="FFFFFF"/>
    </w:rPr>
  </w:style>
  <w:style w:type="character" w:customStyle="1" w:styleId="4">
    <w:name w:val="Сноска (4)_"/>
    <w:basedOn w:val="a0"/>
    <w:link w:val="40"/>
    <w:rsid w:val="00655D24"/>
    <w:rPr>
      <w:sz w:val="15"/>
      <w:szCs w:val="15"/>
      <w:shd w:val="clear" w:color="auto" w:fill="FFFFFF"/>
    </w:rPr>
  </w:style>
  <w:style w:type="character" w:customStyle="1" w:styleId="5">
    <w:name w:val="Сноска (5)_"/>
    <w:basedOn w:val="a0"/>
    <w:link w:val="50"/>
    <w:rsid w:val="00655D24"/>
    <w:rPr>
      <w:rFonts w:ascii="Calibri" w:hAnsi="Calibri"/>
      <w:sz w:val="19"/>
      <w:szCs w:val="19"/>
      <w:shd w:val="clear" w:color="auto" w:fill="FFFFFF"/>
    </w:rPr>
  </w:style>
  <w:style w:type="character" w:customStyle="1" w:styleId="25">
    <w:name w:val="Сноска (2) + 5"/>
    <w:aliases w:val="5 pt,Не полужирный"/>
    <w:basedOn w:val="2"/>
    <w:rsid w:val="00655D24"/>
    <w:rPr>
      <w:b/>
      <w:bCs/>
      <w:sz w:val="11"/>
      <w:szCs w:val="11"/>
      <w:shd w:val="clear" w:color="auto" w:fill="FFFFFF"/>
    </w:rPr>
  </w:style>
  <w:style w:type="character" w:customStyle="1" w:styleId="20">
    <w:name w:val="Сноска (2)"/>
    <w:basedOn w:val="2"/>
    <w:rsid w:val="00655D24"/>
    <w:rPr>
      <w:b/>
      <w:bCs/>
      <w:sz w:val="19"/>
      <w:szCs w:val="19"/>
      <w:shd w:val="clear" w:color="auto" w:fill="FFFFFF"/>
    </w:rPr>
  </w:style>
  <w:style w:type="character" w:customStyle="1" w:styleId="31">
    <w:name w:val="Основной текст (3)_"/>
    <w:basedOn w:val="a0"/>
    <w:link w:val="310"/>
    <w:rsid w:val="00655D24"/>
    <w:rPr>
      <w:b/>
      <w:bCs/>
      <w:sz w:val="28"/>
      <w:szCs w:val="28"/>
      <w:shd w:val="clear" w:color="auto" w:fill="FFFFFF"/>
    </w:rPr>
  </w:style>
  <w:style w:type="character" w:customStyle="1" w:styleId="41">
    <w:name w:val="Основной текст (4)_"/>
    <w:basedOn w:val="a0"/>
    <w:link w:val="42"/>
    <w:rsid w:val="00655D24"/>
    <w:rPr>
      <w:b/>
      <w:bCs/>
      <w:sz w:val="32"/>
      <w:szCs w:val="32"/>
      <w:shd w:val="clear" w:color="auto" w:fill="FFFFFF"/>
    </w:rPr>
  </w:style>
  <w:style w:type="character" w:customStyle="1" w:styleId="a5">
    <w:name w:val="Колонтитул_"/>
    <w:basedOn w:val="a0"/>
    <w:link w:val="1"/>
    <w:rsid w:val="00655D24"/>
    <w:rPr>
      <w:b/>
      <w:bCs/>
      <w:shd w:val="clear" w:color="auto" w:fill="FFFFFF"/>
    </w:rPr>
  </w:style>
  <w:style w:type="character" w:customStyle="1" w:styleId="a6">
    <w:name w:val="Колонтитул"/>
    <w:basedOn w:val="a5"/>
    <w:rsid w:val="00655D24"/>
    <w:rPr>
      <w:b/>
      <w:bCs/>
      <w:shd w:val="clear" w:color="auto" w:fill="FFFFFF"/>
    </w:rPr>
  </w:style>
  <w:style w:type="character" w:customStyle="1" w:styleId="10">
    <w:name w:val="Оглавление 1 Знак"/>
    <w:basedOn w:val="a0"/>
    <w:link w:val="11"/>
    <w:rsid w:val="00655D24"/>
    <w:rPr>
      <w:b/>
      <w:bCs/>
      <w:sz w:val="28"/>
      <w:szCs w:val="28"/>
      <w:shd w:val="clear" w:color="auto" w:fill="FFFFFF"/>
    </w:rPr>
  </w:style>
  <w:style w:type="character" w:customStyle="1" w:styleId="22">
    <w:name w:val="Основной текст (2)_"/>
    <w:basedOn w:val="a0"/>
    <w:link w:val="210"/>
    <w:rsid w:val="00655D24"/>
    <w:rPr>
      <w:sz w:val="28"/>
      <w:szCs w:val="28"/>
      <w:shd w:val="clear" w:color="auto" w:fill="FFFFFF"/>
    </w:rPr>
  </w:style>
  <w:style w:type="character" w:customStyle="1" w:styleId="23">
    <w:name w:val="Основной текст (2)"/>
    <w:basedOn w:val="22"/>
    <w:rsid w:val="00655D24"/>
    <w:rPr>
      <w:color w:val="1F477B"/>
      <w:sz w:val="28"/>
      <w:szCs w:val="28"/>
      <w:shd w:val="clear" w:color="auto" w:fill="FFFFFF"/>
    </w:rPr>
  </w:style>
  <w:style w:type="character" w:customStyle="1" w:styleId="24">
    <w:name w:val="Основной текст (2) + Курсив"/>
    <w:basedOn w:val="22"/>
    <w:rsid w:val="00655D24"/>
    <w:rPr>
      <w:i/>
      <w:iCs/>
      <w:sz w:val="28"/>
      <w:szCs w:val="28"/>
      <w:shd w:val="clear" w:color="auto" w:fill="FFFFFF"/>
    </w:rPr>
  </w:style>
  <w:style w:type="character" w:customStyle="1" w:styleId="51">
    <w:name w:val="Основной текст (5)_"/>
    <w:basedOn w:val="a0"/>
    <w:link w:val="52"/>
    <w:rsid w:val="00655D24"/>
    <w:rPr>
      <w:shd w:val="clear" w:color="auto" w:fill="FFFFFF"/>
    </w:rPr>
  </w:style>
  <w:style w:type="character" w:customStyle="1" w:styleId="7Exact">
    <w:name w:val="Основной текст (7) Exact"/>
    <w:basedOn w:val="a0"/>
    <w:link w:val="7"/>
    <w:rsid w:val="00655D24"/>
    <w:rPr>
      <w:sz w:val="11"/>
      <w:szCs w:val="11"/>
      <w:shd w:val="clear" w:color="auto" w:fill="FFFFFF"/>
    </w:rPr>
  </w:style>
  <w:style w:type="character" w:customStyle="1" w:styleId="26">
    <w:name w:val="Основной текст (2) + Полужирный"/>
    <w:basedOn w:val="22"/>
    <w:rsid w:val="00655D24"/>
    <w:rPr>
      <w:b/>
      <w:bCs/>
      <w:sz w:val="28"/>
      <w:szCs w:val="28"/>
      <w:shd w:val="clear" w:color="auto" w:fill="FFFFFF"/>
    </w:rPr>
  </w:style>
  <w:style w:type="character" w:customStyle="1" w:styleId="240">
    <w:name w:val="Основной текст (2)4"/>
    <w:basedOn w:val="22"/>
    <w:rsid w:val="00655D24"/>
    <w:rPr>
      <w:sz w:val="28"/>
      <w:szCs w:val="28"/>
      <w:u w:val="single"/>
      <w:shd w:val="clear" w:color="auto" w:fill="FFFFFF"/>
    </w:rPr>
  </w:style>
  <w:style w:type="character" w:customStyle="1" w:styleId="12">
    <w:name w:val="Заголовок №1_"/>
    <w:basedOn w:val="a0"/>
    <w:link w:val="13"/>
    <w:rsid w:val="00655D24"/>
    <w:rPr>
      <w:b/>
      <w:bCs/>
      <w:sz w:val="28"/>
      <w:szCs w:val="28"/>
      <w:shd w:val="clear" w:color="auto" w:fill="FFFFFF"/>
    </w:rPr>
  </w:style>
  <w:style w:type="character" w:customStyle="1" w:styleId="32">
    <w:name w:val="Основной текст (3) + Не полужирный"/>
    <w:basedOn w:val="31"/>
    <w:rsid w:val="00655D24"/>
    <w:rPr>
      <w:b/>
      <w:bCs/>
      <w:sz w:val="28"/>
      <w:szCs w:val="28"/>
      <w:shd w:val="clear" w:color="auto" w:fill="FFFFFF"/>
    </w:rPr>
  </w:style>
  <w:style w:type="character" w:customStyle="1" w:styleId="6">
    <w:name w:val="Основной текст (6)_"/>
    <w:basedOn w:val="a0"/>
    <w:link w:val="60"/>
    <w:rsid w:val="00655D24"/>
    <w:rPr>
      <w:b/>
      <w:bCs/>
      <w:sz w:val="18"/>
      <w:szCs w:val="18"/>
      <w:shd w:val="clear" w:color="auto" w:fill="FFFFFF"/>
    </w:rPr>
  </w:style>
  <w:style w:type="character" w:customStyle="1" w:styleId="8">
    <w:name w:val="Основной текст (8)_"/>
    <w:basedOn w:val="a0"/>
    <w:link w:val="80"/>
    <w:rsid w:val="00655D24"/>
    <w:rPr>
      <w:b/>
      <w:bCs/>
      <w:sz w:val="19"/>
      <w:szCs w:val="19"/>
      <w:shd w:val="clear" w:color="auto" w:fill="FFFFFF"/>
    </w:rPr>
  </w:style>
  <w:style w:type="character" w:customStyle="1" w:styleId="9">
    <w:name w:val="Основной текст (9)_"/>
    <w:basedOn w:val="a0"/>
    <w:link w:val="90"/>
    <w:rsid w:val="00655D24"/>
    <w:rPr>
      <w:i/>
      <w:iCs/>
      <w:sz w:val="28"/>
      <w:szCs w:val="28"/>
      <w:shd w:val="clear" w:color="auto" w:fill="FFFFFF"/>
    </w:rPr>
  </w:style>
  <w:style w:type="character" w:customStyle="1" w:styleId="230">
    <w:name w:val="Основной текст (2)3"/>
    <w:basedOn w:val="22"/>
    <w:rsid w:val="00655D24"/>
    <w:rPr>
      <w:color w:val="0000FF"/>
      <w:sz w:val="28"/>
      <w:szCs w:val="28"/>
      <w:shd w:val="clear" w:color="auto" w:fill="FFFFFF"/>
    </w:rPr>
  </w:style>
  <w:style w:type="character" w:customStyle="1" w:styleId="91">
    <w:name w:val="Основной текст (9) + Не курсив"/>
    <w:basedOn w:val="9"/>
    <w:rsid w:val="00655D24"/>
    <w:rPr>
      <w:i/>
      <w:iCs/>
      <w:sz w:val="28"/>
      <w:szCs w:val="28"/>
      <w:shd w:val="clear" w:color="auto" w:fill="FFFFFF"/>
    </w:rPr>
  </w:style>
  <w:style w:type="character" w:customStyle="1" w:styleId="2100">
    <w:name w:val="Основной текст (2) + 10"/>
    <w:aliases w:val="5 pt4,Полужирный"/>
    <w:basedOn w:val="22"/>
    <w:rsid w:val="00655D24"/>
    <w:rPr>
      <w:b/>
      <w:bCs/>
      <w:sz w:val="21"/>
      <w:szCs w:val="21"/>
      <w:shd w:val="clear" w:color="auto" w:fill="FFFFFF"/>
    </w:rPr>
  </w:style>
  <w:style w:type="character" w:customStyle="1" w:styleId="211pt">
    <w:name w:val="Основной текст (2) + 11 pt"/>
    <w:basedOn w:val="22"/>
    <w:rsid w:val="00655D24"/>
    <w:rPr>
      <w:sz w:val="22"/>
      <w:szCs w:val="22"/>
      <w:shd w:val="clear" w:color="auto" w:fill="FFFFFF"/>
    </w:rPr>
  </w:style>
  <w:style w:type="character" w:customStyle="1" w:styleId="2103">
    <w:name w:val="Основной текст (2) + 103"/>
    <w:aliases w:val="5 pt3,Полужирный2,Курсив"/>
    <w:basedOn w:val="22"/>
    <w:rsid w:val="00655D24"/>
    <w:rPr>
      <w:b/>
      <w:bCs/>
      <w:i/>
      <w:iCs/>
      <w:sz w:val="21"/>
      <w:szCs w:val="21"/>
      <w:shd w:val="clear" w:color="auto" w:fill="FFFFFF"/>
    </w:rPr>
  </w:style>
  <w:style w:type="character" w:customStyle="1" w:styleId="2102">
    <w:name w:val="Основной текст (2) + 102"/>
    <w:aliases w:val="5 pt2,Курсив5"/>
    <w:basedOn w:val="22"/>
    <w:rsid w:val="00655D24"/>
    <w:rPr>
      <w:i/>
      <w:iCs/>
      <w:sz w:val="21"/>
      <w:szCs w:val="21"/>
      <w:shd w:val="clear" w:color="auto" w:fill="FFFFFF"/>
    </w:rPr>
  </w:style>
  <w:style w:type="character" w:customStyle="1" w:styleId="2101">
    <w:name w:val="Основной текст (2) + 101"/>
    <w:aliases w:val="5 pt1,Полужирный1,Курсив4"/>
    <w:basedOn w:val="22"/>
    <w:rsid w:val="00655D24"/>
    <w:rPr>
      <w:b/>
      <w:bCs/>
      <w:i/>
      <w:iCs/>
      <w:sz w:val="21"/>
      <w:szCs w:val="21"/>
      <w:shd w:val="clear" w:color="auto" w:fill="FFFFFF"/>
    </w:rPr>
  </w:style>
  <w:style w:type="character" w:customStyle="1" w:styleId="220">
    <w:name w:val="Основной текст (2)2"/>
    <w:basedOn w:val="22"/>
    <w:rsid w:val="00655D24"/>
    <w:rPr>
      <w:color w:val="0000FF"/>
      <w:sz w:val="28"/>
      <w:szCs w:val="28"/>
      <w:u w:val="single"/>
      <w:shd w:val="clear" w:color="auto" w:fill="FFFFFF"/>
    </w:rPr>
  </w:style>
  <w:style w:type="character" w:customStyle="1" w:styleId="100">
    <w:name w:val="Основной текст (10)_"/>
    <w:basedOn w:val="a0"/>
    <w:link w:val="101"/>
    <w:rsid w:val="00655D24"/>
    <w:rPr>
      <w:rFonts w:ascii="Dotum" w:eastAsia="Dotum"/>
      <w:sz w:val="18"/>
      <w:szCs w:val="18"/>
      <w:shd w:val="clear" w:color="auto" w:fill="FFFFFF"/>
    </w:rPr>
  </w:style>
  <w:style w:type="character" w:customStyle="1" w:styleId="320">
    <w:name w:val="Основной текст (3) + Не полужирный2"/>
    <w:aliases w:val="Курсив3"/>
    <w:basedOn w:val="31"/>
    <w:rsid w:val="00655D24"/>
    <w:rPr>
      <w:b/>
      <w:bCs/>
      <w:i/>
      <w:iCs/>
      <w:sz w:val="28"/>
      <w:szCs w:val="28"/>
      <w:shd w:val="clear" w:color="auto" w:fill="FFFFFF"/>
    </w:rPr>
  </w:style>
  <w:style w:type="character" w:customStyle="1" w:styleId="3CordiaUPC">
    <w:name w:val="Основной текст (3) + CordiaUPC"/>
    <w:aliases w:val="25 pt,Курсив2"/>
    <w:basedOn w:val="31"/>
    <w:rsid w:val="00655D24"/>
    <w:rPr>
      <w:rFonts w:ascii="CordiaUPC" w:hAnsi="CordiaUPC" w:cs="CordiaUPC"/>
      <w:b/>
      <w:bCs/>
      <w:i/>
      <w:iCs/>
      <w:sz w:val="50"/>
      <w:szCs w:val="50"/>
      <w:shd w:val="clear" w:color="auto" w:fill="FFFFFF"/>
    </w:rPr>
  </w:style>
  <w:style w:type="character" w:customStyle="1" w:styleId="110">
    <w:name w:val="Основной текст (11)_"/>
    <w:basedOn w:val="a0"/>
    <w:link w:val="111"/>
    <w:rsid w:val="00655D24"/>
    <w:rPr>
      <w:rFonts w:ascii="Calibri" w:hAnsi="Calibri"/>
      <w:sz w:val="19"/>
      <w:szCs w:val="19"/>
      <w:shd w:val="clear" w:color="auto" w:fill="FFFFFF"/>
    </w:rPr>
  </w:style>
  <w:style w:type="character" w:customStyle="1" w:styleId="92">
    <w:name w:val="Основной текст (9) + Полужирный"/>
    <w:aliases w:val="Не курсив"/>
    <w:basedOn w:val="9"/>
    <w:rsid w:val="00655D24"/>
    <w:rPr>
      <w:b/>
      <w:bCs/>
      <w:i/>
      <w:iCs/>
      <w:sz w:val="28"/>
      <w:szCs w:val="28"/>
      <w:shd w:val="clear" w:color="auto" w:fill="FFFFFF"/>
    </w:rPr>
  </w:style>
  <w:style w:type="character" w:customStyle="1" w:styleId="311">
    <w:name w:val="Основной текст (3) + Не полужирный1"/>
    <w:aliases w:val="Курсив1"/>
    <w:basedOn w:val="31"/>
    <w:rsid w:val="00655D24"/>
    <w:rPr>
      <w:b/>
      <w:bCs/>
      <w:i/>
      <w:iCs/>
      <w:sz w:val="28"/>
      <w:szCs w:val="28"/>
      <w:shd w:val="clear" w:color="auto" w:fill="FFFFFF"/>
    </w:rPr>
  </w:style>
  <w:style w:type="character" w:customStyle="1" w:styleId="33">
    <w:name w:val="Основной текст (3)"/>
    <w:basedOn w:val="31"/>
    <w:rsid w:val="00655D24"/>
    <w:rPr>
      <w:b/>
      <w:bCs/>
      <w:sz w:val="28"/>
      <w:szCs w:val="28"/>
      <w:u w:val="single"/>
      <w:shd w:val="clear" w:color="auto" w:fill="FFFFFF"/>
    </w:rPr>
  </w:style>
  <w:style w:type="character" w:customStyle="1" w:styleId="120">
    <w:name w:val="Основной текст (12)_"/>
    <w:basedOn w:val="a0"/>
    <w:link w:val="121"/>
    <w:rsid w:val="00655D24"/>
    <w:rPr>
      <w:b/>
      <w:bCs/>
      <w:shd w:val="clear" w:color="auto" w:fill="FFFFFF"/>
    </w:rPr>
  </w:style>
  <w:style w:type="character" w:customStyle="1" w:styleId="321">
    <w:name w:val="Основной текст (3)2"/>
    <w:basedOn w:val="31"/>
    <w:rsid w:val="00655D24"/>
    <w:rPr>
      <w:b/>
      <w:bCs/>
      <w:color w:val="1F477B"/>
      <w:sz w:val="28"/>
      <w:szCs w:val="28"/>
      <w:shd w:val="clear" w:color="auto" w:fill="FFFFFF"/>
    </w:rPr>
  </w:style>
  <w:style w:type="character" w:customStyle="1" w:styleId="211pt1">
    <w:name w:val="Основной текст (2) + 11 pt1"/>
    <w:basedOn w:val="22"/>
    <w:rsid w:val="00655D24"/>
    <w:rPr>
      <w:color w:val="FF0000"/>
      <w:sz w:val="22"/>
      <w:szCs w:val="22"/>
      <w:shd w:val="clear" w:color="auto" w:fill="FFFFFF"/>
    </w:rPr>
  </w:style>
  <w:style w:type="character" w:customStyle="1" w:styleId="24pt">
    <w:name w:val="Основной текст (2) + 4 pt"/>
    <w:basedOn w:val="22"/>
    <w:rsid w:val="00655D24"/>
    <w:rPr>
      <w:sz w:val="8"/>
      <w:szCs w:val="8"/>
      <w:shd w:val="clear" w:color="auto" w:fill="FFFFFF"/>
    </w:rPr>
  </w:style>
  <w:style w:type="paragraph" w:customStyle="1" w:styleId="a4">
    <w:name w:val="Сноска"/>
    <w:basedOn w:val="a"/>
    <w:link w:val="a3"/>
    <w:rsid w:val="00655D24"/>
    <w:pPr>
      <w:shd w:val="clear" w:color="auto" w:fill="FFFFFF"/>
      <w:spacing w:line="235" w:lineRule="exact"/>
    </w:pPr>
    <w:rPr>
      <w:rFonts w:asciiTheme="minorHAnsi" w:eastAsiaTheme="minorHAnsi" w:hAnsiTheme="minorHAnsi" w:cstheme="minorBidi"/>
      <w:b/>
      <w:bCs/>
      <w:color w:val="auto"/>
      <w:sz w:val="18"/>
      <w:szCs w:val="18"/>
      <w:lang w:eastAsia="en-US"/>
    </w:rPr>
  </w:style>
  <w:style w:type="paragraph" w:customStyle="1" w:styleId="21">
    <w:name w:val="Сноска (2)1"/>
    <w:basedOn w:val="a"/>
    <w:link w:val="2"/>
    <w:rsid w:val="00655D24"/>
    <w:pPr>
      <w:shd w:val="clear" w:color="auto" w:fill="FFFFFF"/>
      <w:spacing w:line="210" w:lineRule="exact"/>
      <w:jc w:val="center"/>
    </w:pPr>
    <w:rPr>
      <w:rFonts w:asciiTheme="minorHAnsi" w:eastAsiaTheme="minorHAnsi" w:hAnsiTheme="minorHAnsi" w:cstheme="minorBidi"/>
      <w:b/>
      <w:bCs/>
      <w:color w:val="auto"/>
      <w:sz w:val="19"/>
      <w:szCs w:val="19"/>
      <w:lang w:eastAsia="en-US"/>
    </w:rPr>
  </w:style>
  <w:style w:type="paragraph" w:customStyle="1" w:styleId="30">
    <w:name w:val="Сноска (3)"/>
    <w:basedOn w:val="a"/>
    <w:link w:val="3"/>
    <w:rsid w:val="00655D24"/>
    <w:pPr>
      <w:shd w:val="clear" w:color="auto" w:fill="FFFFFF"/>
      <w:spacing w:line="244" w:lineRule="exact"/>
    </w:pPr>
    <w:rPr>
      <w:rFonts w:asciiTheme="minorHAnsi" w:eastAsiaTheme="minorHAnsi" w:hAnsiTheme="minorHAnsi" w:cstheme="minorBidi"/>
      <w:b/>
      <w:bCs/>
      <w:color w:val="auto"/>
      <w:sz w:val="22"/>
      <w:szCs w:val="22"/>
      <w:lang w:eastAsia="en-US"/>
    </w:rPr>
  </w:style>
  <w:style w:type="paragraph" w:customStyle="1" w:styleId="40">
    <w:name w:val="Сноска (4)"/>
    <w:basedOn w:val="a"/>
    <w:link w:val="4"/>
    <w:rsid w:val="00655D24"/>
    <w:pPr>
      <w:shd w:val="clear" w:color="auto" w:fill="FFFFFF"/>
      <w:spacing w:line="166" w:lineRule="exact"/>
    </w:pPr>
    <w:rPr>
      <w:rFonts w:asciiTheme="minorHAnsi" w:eastAsiaTheme="minorHAnsi" w:hAnsiTheme="minorHAnsi" w:cstheme="minorBidi"/>
      <w:color w:val="auto"/>
      <w:sz w:val="15"/>
      <w:szCs w:val="15"/>
      <w:lang w:eastAsia="en-US"/>
    </w:rPr>
  </w:style>
  <w:style w:type="paragraph" w:customStyle="1" w:styleId="50">
    <w:name w:val="Сноска (5)"/>
    <w:basedOn w:val="a"/>
    <w:link w:val="5"/>
    <w:rsid w:val="00655D24"/>
    <w:pPr>
      <w:shd w:val="clear" w:color="auto" w:fill="FFFFFF"/>
      <w:spacing w:line="259" w:lineRule="exact"/>
    </w:pPr>
    <w:rPr>
      <w:rFonts w:ascii="Calibri" w:eastAsiaTheme="minorHAnsi" w:hAnsi="Calibri" w:cstheme="minorBidi"/>
      <w:color w:val="auto"/>
      <w:sz w:val="19"/>
      <w:szCs w:val="19"/>
      <w:lang w:eastAsia="en-US"/>
    </w:rPr>
  </w:style>
  <w:style w:type="paragraph" w:customStyle="1" w:styleId="310">
    <w:name w:val="Основной текст (3)1"/>
    <w:basedOn w:val="a"/>
    <w:link w:val="31"/>
    <w:rsid w:val="00655D24"/>
    <w:pPr>
      <w:shd w:val="clear" w:color="auto" w:fill="FFFFFF"/>
      <w:spacing w:after="4240" w:line="310" w:lineRule="exact"/>
      <w:jc w:val="right"/>
    </w:pPr>
    <w:rPr>
      <w:rFonts w:asciiTheme="minorHAnsi" w:eastAsiaTheme="minorHAnsi" w:hAnsiTheme="minorHAnsi" w:cstheme="minorBidi"/>
      <w:b/>
      <w:bCs/>
      <w:color w:val="auto"/>
      <w:sz w:val="28"/>
      <w:szCs w:val="28"/>
      <w:lang w:eastAsia="en-US"/>
    </w:rPr>
  </w:style>
  <w:style w:type="paragraph" w:customStyle="1" w:styleId="42">
    <w:name w:val="Основной текст (4)"/>
    <w:basedOn w:val="a"/>
    <w:link w:val="41"/>
    <w:rsid w:val="00655D24"/>
    <w:pPr>
      <w:shd w:val="clear" w:color="auto" w:fill="FFFFFF"/>
      <w:spacing w:before="4240" w:line="370" w:lineRule="exact"/>
      <w:jc w:val="center"/>
    </w:pPr>
    <w:rPr>
      <w:rFonts w:asciiTheme="minorHAnsi" w:eastAsiaTheme="minorHAnsi" w:hAnsiTheme="minorHAnsi" w:cstheme="minorBidi"/>
      <w:b/>
      <w:bCs/>
      <w:color w:val="auto"/>
      <w:sz w:val="32"/>
      <w:szCs w:val="32"/>
      <w:lang w:eastAsia="en-US"/>
    </w:rPr>
  </w:style>
  <w:style w:type="paragraph" w:customStyle="1" w:styleId="1">
    <w:name w:val="Колонтитул1"/>
    <w:basedOn w:val="a"/>
    <w:link w:val="a5"/>
    <w:rsid w:val="00655D24"/>
    <w:pPr>
      <w:shd w:val="clear" w:color="auto" w:fill="FFFFFF"/>
      <w:spacing w:line="222" w:lineRule="exact"/>
    </w:pPr>
    <w:rPr>
      <w:rFonts w:asciiTheme="minorHAnsi" w:eastAsiaTheme="minorHAnsi" w:hAnsiTheme="minorHAnsi" w:cstheme="minorBidi"/>
      <w:b/>
      <w:bCs/>
      <w:color w:val="auto"/>
      <w:sz w:val="22"/>
      <w:szCs w:val="22"/>
      <w:lang w:eastAsia="en-US"/>
    </w:rPr>
  </w:style>
  <w:style w:type="paragraph" w:styleId="11">
    <w:name w:val="toc 1"/>
    <w:basedOn w:val="a"/>
    <w:next w:val="a"/>
    <w:link w:val="10"/>
    <w:rsid w:val="00655D24"/>
    <w:pPr>
      <w:shd w:val="clear" w:color="auto" w:fill="FFFFFF"/>
      <w:spacing w:before="1100" w:after="140" w:line="310" w:lineRule="exact"/>
    </w:pPr>
    <w:rPr>
      <w:rFonts w:asciiTheme="minorHAnsi" w:eastAsiaTheme="minorHAnsi" w:hAnsiTheme="minorHAnsi" w:cstheme="minorBidi"/>
      <w:b/>
      <w:bCs/>
      <w:color w:val="auto"/>
      <w:sz w:val="28"/>
      <w:szCs w:val="28"/>
      <w:lang w:eastAsia="en-US"/>
    </w:rPr>
  </w:style>
  <w:style w:type="paragraph" w:customStyle="1" w:styleId="210">
    <w:name w:val="Основной текст (2)1"/>
    <w:basedOn w:val="a"/>
    <w:link w:val="22"/>
    <w:rsid w:val="00655D24"/>
    <w:pPr>
      <w:shd w:val="clear" w:color="auto" w:fill="FFFFFF"/>
      <w:spacing w:line="480" w:lineRule="exact"/>
      <w:jc w:val="both"/>
    </w:pPr>
    <w:rPr>
      <w:rFonts w:asciiTheme="minorHAnsi" w:eastAsiaTheme="minorHAnsi" w:hAnsiTheme="minorHAnsi" w:cstheme="minorBidi"/>
      <w:color w:val="auto"/>
      <w:sz w:val="28"/>
      <w:szCs w:val="28"/>
      <w:lang w:eastAsia="en-US"/>
    </w:rPr>
  </w:style>
  <w:style w:type="paragraph" w:customStyle="1" w:styleId="52">
    <w:name w:val="Основной текст (5)"/>
    <w:basedOn w:val="a"/>
    <w:link w:val="51"/>
    <w:rsid w:val="00655D24"/>
    <w:pPr>
      <w:shd w:val="clear" w:color="auto" w:fill="FFFFFF"/>
      <w:spacing w:before="600" w:line="254" w:lineRule="exact"/>
      <w:ind w:firstLine="740"/>
      <w:jc w:val="both"/>
    </w:pPr>
    <w:rPr>
      <w:rFonts w:asciiTheme="minorHAnsi" w:eastAsiaTheme="minorHAnsi" w:hAnsiTheme="minorHAnsi" w:cstheme="minorBidi"/>
      <w:color w:val="auto"/>
      <w:sz w:val="22"/>
      <w:szCs w:val="22"/>
      <w:lang w:eastAsia="en-US"/>
    </w:rPr>
  </w:style>
  <w:style w:type="paragraph" w:customStyle="1" w:styleId="7">
    <w:name w:val="Основной текст (7)"/>
    <w:basedOn w:val="a"/>
    <w:link w:val="7Exact"/>
    <w:rsid w:val="00655D24"/>
    <w:pPr>
      <w:shd w:val="clear" w:color="auto" w:fill="FFFFFF"/>
      <w:spacing w:line="122" w:lineRule="exact"/>
    </w:pPr>
    <w:rPr>
      <w:rFonts w:asciiTheme="minorHAnsi" w:eastAsiaTheme="minorHAnsi" w:hAnsiTheme="minorHAnsi" w:cstheme="minorBidi"/>
      <w:color w:val="auto"/>
      <w:sz w:val="11"/>
      <w:szCs w:val="11"/>
      <w:lang w:eastAsia="en-US"/>
    </w:rPr>
  </w:style>
  <w:style w:type="paragraph" w:customStyle="1" w:styleId="13">
    <w:name w:val="Заголовок №1"/>
    <w:basedOn w:val="a"/>
    <w:link w:val="12"/>
    <w:rsid w:val="00655D24"/>
    <w:pPr>
      <w:shd w:val="clear" w:color="auto" w:fill="FFFFFF"/>
      <w:spacing w:before="140" w:line="480" w:lineRule="exact"/>
      <w:jc w:val="both"/>
      <w:outlineLvl w:val="0"/>
    </w:pPr>
    <w:rPr>
      <w:rFonts w:asciiTheme="minorHAnsi" w:eastAsiaTheme="minorHAnsi" w:hAnsiTheme="minorHAnsi" w:cstheme="minorBidi"/>
      <w:b/>
      <w:bCs/>
      <w:color w:val="auto"/>
      <w:sz w:val="28"/>
      <w:szCs w:val="28"/>
      <w:lang w:eastAsia="en-US"/>
    </w:rPr>
  </w:style>
  <w:style w:type="paragraph" w:customStyle="1" w:styleId="60">
    <w:name w:val="Основной текст (6)"/>
    <w:basedOn w:val="a"/>
    <w:link w:val="6"/>
    <w:rsid w:val="00655D24"/>
    <w:pPr>
      <w:shd w:val="clear" w:color="auto" w:fill="FFFFFF"/>
      <w:spacing w:before="400" w:line="235" w:lineRule="exact"/>
      <w:jc w:val="both"/>
    </w:pPr>
    <w:rPr>
      <w:rFonts w:asciiTheme="minorHAnsi" w:eastAsiaTheme="minorHAnsi" w:hAnsiTheme="minorHAnsi" w:cstheme="minorBidi"/>
      <w:b/>
      <w:bCs/>
      <w:color w:val="auto"/>
      <w:sz w:val="18"/>
      <w:szCs w:val="18"/>
      <w:lang w:eastAsia="en-US"/>
    </w:rPr>
  </w:style>
  <w:style w:type="paragraph" w:customStyle="1" w:styleId="80">
    <w:name w:val="Основной текст (8)"/>
    <w:basedOn w:val="a"/>
    <w:link w:val="8"/>
    <w:rsid w:val="00655D24"/>
    <w:pPr>
      <w:shd w:val="clear" w:color="auto" w:fill="FFFFFF"/>
      <w:spacing w:line="210" w:lineRule="exact"/>
      <w:jc w:val="center"/>
    </w:pPr>
    <w:rPr>
      <w:rFonts w:asciiTheme="minorHAnsi" w:eastAsiaTheme="minorHAnsi" w:hAnsiTheme="minorHAnsi" w:cstheme="minorBidi"/>
      <w:b/>
      <w:bCs/>
      <w:color w:val="auto"/>
      <w:sz w:val="19"/>
      <w:szCs w:val="19"/>
      <w:lang w:eastAsia="en-US"/>
    </w:rPr>
  </w:style>
  <w:style w:type="paragraph" w:customStyle="1" w:styleId="90">
    <w:name w:val="Основной текст (9)"/>
    <w:basedOn w:val="a"/>
    <w:link w:val="9"/>
    <w:rsid w:val="00655D24"/>
    <w:pPr>
      <w:shd w:val="clear" w:color="auto" w:fill="FFFFFF"/>
      <w:spacing w:line="480" w:lineRule="exact"/>
      <w:ind w:firstLine="600"/>
      <w:jc w:val="both"/>
    </w:pPr>
    <w:rPr>
      <w:rFonts w:asciiTheme="minorHAnsi" w:eastAsiaTheme="minorHAnsi" w:hAnsiTheme="minorHAnsi" w:cstheme="minorBidi"/>
      <w:i/>
      <w:iCs/>
      <w:color w:val="auto"/>
      <w:sz w:val="28"/>
      <w:szCs w:val="28"/>
      <w:lang w:eastAsia="en-US"/>
    </w:rPr>
  </w:style>
  <w:style w:type="paragraph" w:customStyle="1" w:styleId="101">
    <w:name w:val="Основной текст (10)"/>
    <w:basedOn w:val="a"/>
    <w:link w:val="100"/>
    <w:rsid w:val="00655D24"/>
    <w:pPr>
      <w:shd w:val="clear" w:color="auto" w:fill="FFFFFF"/>
      <w:spacing w:line="180" w:lineRule="exact"/>
    </w:pPr>
    <w:rPr>
      <w:rFonts w:ascii="Dotum" w:eastAsia="Dotum" w:hAnsiTheme="minorHAnsi" w:cstheme="minorBidi"/>
      <w:color w:val="auto"/>
      <w:sz w:val="18"/>
      <w:szCs w:val="18"/>
      <w:lang w:eastAsia="en-US"/>
    </w:rPr>
  </w:style>
  <w:style w:type="paragraph" w:customStyle="1" w:styleId="111">
    <w:name w:val="Основной текст (11)"/>
    <w:basedOn w:val="a"/>
    <w:link w:val="110"/>
    <w:rsid w:val="00655D24"/>
    <w:pPr>
      <w:shd w:val="clear" w:color="auto" w:fill="FFFFFF"/>
      <w:spacing w:line="232" w:lineRule="exact"/>
    </w:pPr>
    <w:rPr>
      <w:rFonts w:ascii="Calibri" w:eastAsiaTheme="minorHAnsi" w:hAnsi="Calibri" w:cstheme="minorBidi"/>
      <w:color w:val="auto"/>
      <w:sz w:val="19"/>
      <w:szCs w:val="19"/>
      <w:lang w:eastAsia="en-US"/>
    </w:rPr>
  </w:style>
  <w:style w:type="paragraph" w:customStyle="1" w:styleId="121">
    <w:name w:val="Основной текст (12)"/>
    <w:basedOn w:val="a"/>
    <w:link w:val="120"/>
    <w:rsid w:val="00655D24"/>
    <w:pPr>
      <w:shd w:val="clear" w:color="auto" w:fill="FFFFFF"/>
      <w:spacing w:line="480" w:lineRule="exact"/>
      <w:ind w:firstLine="820"/>
      <w:jc w:val="both"/>
    </w:pPr>
    <w:rPr>
      <w:rFonts w:asciiTheme="minorHAnsi" w:eastAsiaTheme="minorHAnsi" w:hAnsiTheme="minorHAnsi" w:cstheme="minorBidi"/>
      <w:b/>
      <w:bCs/>
      <w:color w:val="auto"/>
      <w:sz w:val="22"/>
      <w:szCs w:val="22"/>
      <w:lang w:eastAsia="en-US"/>
    </w:rPr>
  </w:style>
  <w:style w:type="character" w:styleId="a7">
    <w:name w:val="footnote reference"/>
    <w:rsid w:val="00655D24"/>
    <w:rPr>
      <w:rFonts w:cs="Times New Roman"/>
      <w:vertAlign w:val="superscript"/>
    </w:rPr>
  </w:style>
  <w:style w:type="paragraph" w:styleId="a8">
    <w:name w:val="footnote text"/>
    <w:basedOn w:val="a"/>
    <w:link w:val="a9"/>
    <w:rsid w:val="00655D24"/>
    <w:pPr>
      <w:widowControl/>
    </w:pPr>
    <w:rPr>
      <w:rFonts w:ascii="Calibri" w:eastAsia="Arial Unicode MS" w:hAnsi="Calibri" w:cs="Times New Roman"/>
      <w:color w:val="00000A"/>
      <w:kern w:val="1"/>
      <w:sz w:val="20"/>
      <w:szCs w:val="20"/>
      <w:lang w:val="x-none" w:eastAsia="ar-SA"/>
    </w:rPr>
  </w:style>
  <w:style w:type="character" w:customStyle="1" w:styleId="a9">
    <w:name w:val="Текст сноски Знак"/>
    <w:basedOn w:val="a0"/>
    <w:link w:val="a8"/>
    <w:rsid w:val="00655D24"/>
    <w:rPr>
      <w:rFonts w:ascii="Calibri" w:eastAsia="Arial Unicode MS" w:hAnsi="Calibri" w:cs="Times New Roman"/>
      <w:color w:val="00000A"/>
      <w:kern w:val="1"/>
      <w:sz w:val="20"/>
      <w:szCs w:val="20"/>
      <w:lang w:val="x-none" w:eastAsia="ar-SA"/>
    </w:rPr>
  </w:style>
  <w:style w:type="paragraph" w:styleId="aa">
    <w:name w:val="No Spacing"/>
    <w:link w:val="ab"/>
    <w:uiPriority w:val="1"/>
    <w:qFormat/>
    <w:rsid w:val="00655D24"/>
    <w:pPr>
      <w:suppressAutoHyphens/>
      <w:spacing w:after="0" w:line="240" w:lineRule="auto"/>
    </w:pPr>
    <w:rPr>
      <w:rFonts w:ascii="Calibri" w:eastAsia="Times New Roman" w:hAnsi="Calibri" w:cs="Times New Roman"/>
      <w:lang w:eastAsia="ar-SA"/>
    </w:rPr>
  </w:style>
  <w:style w:type="paragraph" w:styleId="ac">
    <w:name w:val="List Paragraph"/>
    <w:basedOn w:val="a"/>
    <w:uiPriority w:val="34"/>
    <w:qFormat/>
    <w:rsid w:val="00655D24"/>
    <w:pPr>
      <w:widowControl/>
      <w:spacing w:after="200" w:line="276" w:lineRule="auto"/>
      <w:ind w:left="720"/>
    </w:pPr>
    <w:rPr>
      <w:rFonts w:ascii="Calibri" w:eastAsia="Times New Roman" w:hAnsi="Calibri" w:cs="Times New Roman"/>
      <w:color w:val="auto"/>
      <w:kern w:val="1"/>
      <w:sz w:val="22"/>
      <w:szCs w:val="22"/>
      <w:lang w:eastAsia="ar-SA"/>
    </w:rPr>
  </w:style>
  <w:style w:type="character" w:customStyle="1" w:styleId="ab">
    <w:name w:val="Без интервала Знак"/>
    <w:link w:val="aa"/>
    <w:uiPriority w:val="1"/>
    <w:rsid w:val="00655D2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84</Pages>
  <Words>20542</Words>
  <Characters>117090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4</cp:revision>
  <dcterms:created xsi:type="dcterms:W3CDTF">2019-03-22T09:03:00Z</dcterms:created>
  <dcterms:modified xsi:type="dcterms:W3CDTF">2019-03-22T10:41:00Z</dcterms:modified>
</cp:coreProperties>
</file>